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F7B7B" w14:textId="77777777" w:rsidR="002A1AA0" w:rsidRPr="001241C8" w:rsidRDefault="00914DAC" w:rsidP="002A1AA0">
      <w:pPr>
        <w:jc w:val="right"/>
        <w:rPr>
          <w:rFonts w:cs="Arial"/>
          <w:b/>
          <w:sz w:val="24"/>
          <w:szCs w:val="24"/>
        </w:rPr>
      </w:pPr>
      <w:bookmarkStart w:id="0" w:name="_GoBack"/>
      <w:bookmarkEnd w:id="0"/>
      <w:r w:rsidRPr="001241C8">
        <w:rPr>
          <w:rFonts w:cs="Arial"/>
          <w:b/>
          <w:sz w:val="24"/>
          <w:szCs w:val="24"/>
        </w:rPr>
        <w:t>Z</w:t>
      </w:r>
      <w:r w:rsidR="002A1AA0" w:rsidRPr="001241C8">
        <w:rPr>
          <w:rFonts w:cs="Arial"/>
          <w:b/>
          <w:sz w:val="24"/>
          <w:szCs w:val="24"/>
        </w:rPr>
        <w:t>ałącznik nr 1</w:t>
      </w:r>
    </w:p>
    <w:p w14:paraId="69E102E9" w14:textId="77777777" w:rsidR="002A1AA0" w:rsidRPr="001241C8" w:rsidRDefault="005C0660" w:rsidP="002A1AA0">
      <w:pPr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Formularz</w:t>
      </w:r>
      <w:r w:rsidR="002A1AA0" w:rsidRPr="001241C8">
        <w:rPr>
          <w:rFonts w:cs="Arial"/>
          <w:b/>
          <w:sz w:val="24"/>
          <w:szCs w:val="24"/>
        </w:rPr>
        <w:t xml:space="preserve"> oferty </w:t>
      </w:r>
    </w:p>
    <w:p w14:paraId="78398DB1" w14:textId="77777777" w:rsidR="002A1AA0" w:rsidRPr="001241C8" w:rsidRDefault="002A1AA0" w:rsidP="002A1AA0">
      <w:pPr>
        <w:rPr>
          <w:sz w:val="24"/>
          <w:szCs w:val="24"/>
        </w:rPr>
      </w:pPr>
      <w:r w:rsidRPr="001241C8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D39996" wp14:editId="70B7DF4A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74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CC0B6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7F69FBD3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1FEEDBA5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296D0483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5652D893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434B6814" w14:textId="77777777" w:rsidR="00A02622" w:rsidRDefault="00A02622" w:rsidP="002A1AA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39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95pt;width:16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w0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">
                <v:textbox>
                  <w:txbxContent>
                    <w:p w14:paraId="75ACC0B6" w14:textId="77777777" w:rsidR="00A02622" w:rsidRDefault="00A02622" w:rsidP="002A1AA0">
                      <w:pPr>
                        <w:jc w:val="center"/>
                      </w:pPr>
                    </w:p>
                    <w:p w14:paraId="7F69FBD3" w14:textId="77777777" w:rsidR="00A02622" w:rsidRDefault="00A02622" w:rsidP="002A1AA0">
                      <w:pPr>
                        <w:jc w:val="center"/>
                      </w:pPr>
                    </w:p>
                    <w:p w14:paraId="1FEEDBA5" w14:textId="77777777" w:rsidR="00A02622" w:rsidRDefault="00A02622" w:rsidP="002A1AA0">
                      <w:pPr>
                        <w:jc w:val="center"/>
                      </w:pPr>
                    </w:p>
                    <w:p w14:paraId="296D0483" w14:textId="77777777" w:rsidR="00A02622" w:rsidRDefault="00A02622" w:rsidP="002A1AA0">
                      <w:pPr>
                        <w:jc w:val="center"/>
                      </w:pPr>
                    </w:p>
                    <w:p w14:paraId="5652D893" w14:textId="77777777" w:rsidR="00A02622" w:rsidRDefault="00A02622" w:rsidP="002A1AA0">
                      <w:pPr>
                        <w:jc w:val="center"/>
                      </w:pPr>
                    </w:p>
                    <w:p w14:paraId="434B6814" w14:textId="77777777" w:rsidR="00A02622" w:rsidRDefault="00A02622" w:rsidP="002A1AA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2FDB277" w14:textId="77777777" w:rsidR="002A1AA0" w:rsidRPr="001241C8" w:rsidRDefault="002A1AA0" w:rsidP="002A1AA0">
      <w:pPr>
        <w:ind w:left="4140" w:right="-830"/>
        <w:rPr>
          <w:b/>
          <w:sz w:val="24"/>
          <w:szCs w:val="24"/>
        </w:rPr>
      </w:pPr>
    </w:p>
    <w:p w14:paraId="69B4601C" w14:textId="77777777"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47D80D0E" w14:textId="77777777"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4679A7BB" w14:textId="77777777" w:rsidR="002A1AA0" w:rsidRPr="001241C8" w:rsidRDefault="002A1AA0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rFonts w:cs="Arial"/>
          <w:b/>
          <w:sz w:val="24"/>
          <w:szCs w:val="24"/>
        </w:rPr>
        <w:t>Zamawiający:</w:t>
      </w:r>
    </w:p>
    <w:p w14:paraId="44247C03" w14:textId="77777777" w:rsidR="00914DAC" w:rsidRPr="001241C8" w:rsidRDefault="00914DAC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</w:t>
      </w:r>
      <w:r w:rsidR="0013541A" w:rsidRPr="001241C8">
        <w:rPr>
          <w:rFonts w:cs="Arial"/>
          <w:b/>
          <w:sz w:val="24"/>
          <w:szCs w:val="24"/>
        </w:rPr>
        <w:t xml:space="preserve">                          </w:t>
      </w:r>
      <w:r w:rsidRPr="001241C8">
        <w:rPr>
          <w:rFonts w:cs="Arial"/>
          <w:b/>
          <w:sz w:val="24"/>
          <w:szCs w:val="24"/>
        </w:rPr>
        <w:t xml:space="preserve"> </w:t>
      </w:r>
      <w:r w:rsidR="00082501" w:rsidRPr="001241C8">
        <w:rPr>
          <w:rFonts w:cs="Arial"/>
          <w:b/>
          <w:sz w:val="24"/>
          <w:szCs w:val="24"/>
        </w:rPr>
        <w:t xml:space="preserve">Parafia Rzymskokatolicka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="00082501" w:rsidRPr="001241C8">
        <w:rPr>
          <w:rFonts w:cs="Arial"/>
          <w:b/>
          <w:sz w:val="24"/>
          <w:szCs w:val="24"/>
        </w:rPr>
        <w:t xml:space="preserve">Piotra z Alkantary </w:t>
      </w:r>
      <w:r w:rsidR="005C0660" w:rsidRPr="001241C8">
        <w:rPr>
          <w:rFonts w:cs="Arial"/>
          <w:b/>
          <w:sz w:val="24"/>
          <w:szCs w:val="24"/>
        </w:rPr>
        <w:br/>
      </w:r>
      <w:r w:rsidR="00082501" w:rsidRPr="001241C8">
        <w:rPr>
          <w:rFonts w:cs="Arial"/>
          <w:b/>
          <w:sz w:val="24"/>
          <w:szCs w:val="24"/>
        </w:rPr>
        <w:t xml:space="preserve">i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="00082501" w:rsidRPr="001241C8">
        <w:rPr>
          <w:rFonts w:cs="Arial"/>
          <w:b/>
          <w:sz w:val="24"/>
          <w:szCs w:val="24"/>
        </w:rPr>
        <w:t>Antoniego z Padwy</w:t>
      </w:r>
    </w:p>
    <w:p w14:paraId="46B65914" w14:textId="77777777" w:rsidR="00914DAC" w:rsidRPr="001241C8" w:rsidRDefault="00514B7E" w:rsidP="00082501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</w:t>
      </w:r>
      <w:r w:rsidR="00654D8D" w:rsidRPr="001241C8">
        <w:rPr>
          <w:rFonts w:cs="Arial"/>
          <w:b/>
          <w:sz w:val="24"/>
          <w:szCs w:val="24"/>
        </w:rPr>
        <w:t xml:space="preserve">  </w:t>
      </w:r>
      <w:r w:rsidR="00082501" w:rsidRPr="001241C8">
        <w:rPr>
          <w:rFonts w:cs="Arial"/>
          <w:b/>
          <w:sz w:val="24"/>
          <w:szCs w:val="24"/>
        </w:rPr>
        <w:t>Ul. Kościuszki 27A</w:t>
      </w:r>
    </w:p>
    <w:p w14:paraId="5C8433DF" w14:textId="77777777" w:rsidR="00914DAC" w:rsidRPr="001241C8" w:rsidRDefault="00654D8D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</w:t>
      </w:r>
      <w:r w:rsidR="00610047" w:rsidRPr="001241C8">
        <w:rPr>
          <w:rFonts w:cs="Arial"/>
          <w:b/>
          <w:sz w:val="24"/>
          <w:szCs w:val="24"/>
        </w:rPr>
        <w:t>07-100 Węgrów</w:t>
      </w:r>
    </w:p>
    <w:p w14:paraId="56C6E985" w14:textId="77777777" w:rsidR="002A1AA0" w:rsidRPr="001241C8" w:rsidRDefault="002A1AA0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OFERTA</w:t>
      </w:r>
    </w:p>
    <w:p w14:paraId="27F988A8" w14:textId="77777777" w:rsidR="00082501" w:rsidRPr="001241C8" w:rsidRDefault="00082501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na</w:t>
      </w:r>
    </w:p>
    <w:p w14:paraId="3D6CFE99" w14:textId="7CE9AA4E" w:rsidR="00EF6289" w:rsidRPr="00EF6289" w:rsidRDefault="006108EC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 w:cstheme="minorHAnsi"/>
          <w:spacing w:val="8"/>
          <w:sz w:val="24"/>
          <w:szCs w:val="32"/>
        </w:rPr>
      </w:pPr>
      <w:r>
        <w:rPr>
          <w:rFonts w:asciiTheme="minorHAnsi" w:hAnsiTheme="minorHAnsi" w:cstheme="minorHAnsi"/>
          <w:spacing w:val="7"/>
          <w:sz w:val="24"/>
          <w:szCs w:val="32"/>
        </w:rPr>
        <w:t>Tłumaczenia pisemne</w:t>
      </w:r>
    </w:p>
    <w:p w14:paraId="2AFC59BE" w14:textId="413FD934" w:rsidR="00263FF2" w:rsidRPr="001241C8" w:rsidRDefault="00EF6289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/>
          <w:sz w:val="24"/>
          <w:szCs w:val="24"/>
        </w:rPr>
      </w:pPr>
      <w:r w:rsidRPr="00EF6289">
        <w:rPr>
          <w:rFonts w:asciiTheme="minorHAnsi" w:hAnsiTheme="minorHAnsi" w:cstheme="minorHAnsi"/>
          <w:spacing w:val="8"/>
          <w:sz w:val="24"/>
          <w:szCs w:val="32"/>
        </w:rPr>
        <w:t xml:space="preserve">w </w:t>
      </w:r>
      <w:r w:rsidR="00F1670E">
        <w:rPr>
          <w:rFonts w:asciiTheme="minorHAnsi" w:hAnsiTheme="minorHAnsi" w:cstheme="minorHAnsi"/>
          <w:spacing w:val="8"/>
          <w:sz w:val="24"/>
          <w:szCs w:val="32"/>
        </w:rPr>
        <w:t xml:space="preserve">ramach </w:t>
      </w:r>
      <w:r w:rsidRPr="00EF6289">
        <w:rPr>
          <w:rFonts w:asciiTheme="minorHAnsi" w:hAnsiTheme="minorHAnsi" w:cstheme="minorHAnsi"/>
          <w:spacing w:val="8"/>
          <w:sz w:val="24"/>
          <w:szCs w:val="32"/>
        </w:rPr>
        <w:t>projek</w:t>
      </w:r>
      <w:r w:rsidR="00F1670E">
        <w:rPr>
          <w:rFonts w:asciiTheme="minorHAnsi" w:hAnsiTheme="minorHAnsi" w:cstheme="minorHAnsi"/>
          <w:spacing w:val="8"/>
          <w:sz w:val="24"/>
          <w:szCs w:val="32"/>
        </w:rPr>
        <w:t>tu</w:t>
      </w:r>
      <w:r w:rsidR="00364F27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bCs w:val="0"/>
          <w:sz w:val="24"/>
          <w:szCs w:val="24"/>
        </w:rPr>
        <w:t>„</w:t>
      </w:r>
      <w:r w:rsidR="00CD0055" w:rsidRPr="001241C8">
        <w:rPr>
          <w:rFonts w:asciiTheme="minorHAnsi" w:hAnsiTheme="minorHAnsi"/>
          <w:sz w:val="24"/>
          <w:szCs w:val="24"/>
        </w:rPr>
        <w:t xml:space="preserve">Bliźniacze klasztory: Węgrów i </w:t>
      </w:r>
      <w:r w:rsidR="00B52365" w:rsidRPr="001241C8">
        <w:rPr>
          <w:rFonts w:asciiTheme="minorHAnsi" w:hAnsiTheme="minorHAnsi"/>
          <w:sz w:val="24"/>
          <w:szCs w:val="24"/>
        </w:rPr>
        <w:t>Rawa</w:t>
      </w:r>
      <w:r w:rsidR="00CD0055" w:rsidRPr="001241C8">
        <w:rPr>
          <w:rFonts w:asciiTheme="minorHAnsi" w:hAnsiTheme="minorHAnsi"/>
          <w:sz w:val="24"/>
          <w:szCs w:val="24"/>
        </w:rPr>
        <w:t xml:space="preserve"> Ruska - wykorzystanie potencjału dziedzictwa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 xml:space="preserve">historycznego zakonu Reformatów dla rozwoju turystyki i życia społecznokulturalnego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>w Polsce i Ukrainie</w:t>
      </w:r>
      <w:r w:rsidR="00CD0055" w:rsidRPr="001241C8">
        <w:rPr>
          <w:rFonts w:asciiTheme="minorHAnsi" w:hAnsiTheme="minorHAnsi"/>
          <w:bCs w:val="0"/>
          <w:sz w:val="24"/>
          <w:szCs w:val="24"/>
        </w:rPr>
        <w:t>”</w:t>
      </w:r>
    </w:p>
    <w:p w14:paraId="2E0B9728" w14:textId="77777777" w:rsidR="00914DAC" w:rsidRPr="001241C8" w:rsidRDefault="00914DAC" w:rsidP="00914DAC">
      <w:pPr>
        <w:pStyle w:val="Tytu"/>
        <w:rPr>
          <w:rFonts w:asciiTheme="minorHAnsi" w:hAnsiTheme="minorHAnsi"/>
          <w:b w:val="0"/>
          <w:bCs/>
          <w:szCs w:val="24"/>
        </w:rPr>
      </w:pPr>
    </w:p>
    <w:p w14:paraId="0DB297CD" w14:textId="77777777" w:rsidR="00082501" w:rsidRPr="001241C8" w:rsidRDefault="00082501" w:rsidP="00914DAC">
      <w:pPr>
        <w:pStyle w:val="Tytu"/>
        <w:rPr>
          <w:rFonts w:asciiTheme="minorHAnsi" w:hAnsiTheme="minorHAnsi" w:cs="Arial"/>
          <w:szCs w:val="24"/>
        </w:rPr>
      </w:pPr>
    </w:p>
    <w:p w14:paraId="177644C7" w14:textId="6AF7B7CB" w:rsidR="002B72AB" w:rsidRPr="001241C8" w:rsidRDefault="00DE42C3" w:rsidP="00BA5FBD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 xml:space="preserve">1. </w:t>
      </w:r>
      <w:r w:rsidR="00914DAC" w:rsidRPr="001241C8">
        <w:rPr>
          <w:rFonts w:asciiTheme="minorHAnsi" w:hAnsiTheme="minorHAnsi" w:cs="Arial"/>
          <w:b w:val="0"/>
          <w:szCs w:val="24"/>
        </w:rPr>
        <w:t>O</w:t>
      </w:r>
      <w:r w:rsidR="002A1AA0" w:rsidRPr="001241C8">
        <w:rPr>
          <w:rFonts w:asciiTheme="minorHAnsi" w:hAnsiTheme="minorHAnsi" w:cs="Arial"/>
          <w:b w:val="0"/>
          <w:szCs w:val="24"/>
        </w:rPr>
        <w:t>feruj</w:t>
      </w:r>
      <w:r w:rsidR="00BA5FBD" w:rsidRPr="001241C8">
        <w:rPr>
          <w:rFonts w:asciiTheme="minorHAnsi" w:hAnsiTheme="minorHAnsi" w:cs="Arial"/>
          <w:b w:val="0"/>
          <w:szCs w:val="24"/>
        </w:rPr>
        <w:t>e</w:t>
      </w:r>
      <w:r w:rsidR="002A1AA0" w:rsidRPr="001241C8">
        <w:rPr>
          <w:rFonts w:asciiTheme="minorHAnsi" w:hAnsiTheme="minorHAnsi" w:cs="Arial"/>
          <w:b w:val="0"/>
          <w:szCs w:val="24"/>
        </w:rPr>
        <w:t xml:space="preserve"> wykonanie przedmiotu zamówienia</w:t>
      </w:r>
      <w:r w:rsidR="00EF6289">
        <w:rPr>
          <w:rFonts w:asciiTheme="minorHAnsi" w:hAnsiTheme="minorHAnsi" w:cs="Arial"/>
          <w:b w:val="0"/>
          <w:szCs w:val="24"/>
        </w:rPr>
        <w:t xml:space="preserve"> przedstawionego w zapytaniu ofertowym</w:t>
      </w:r>
      <w:r w:rsidR="002A1AA0" w:rsidRPr="001241C8">
        <w:rPr>
          <w:rFonts w:asciiTheme="minorHAnsi" w:hAnsiTheme="minorHAnsi" w:cs="Arial"/>
          <w:b w:val="0"/>
          <w:szCs w:val="24"/>
        </w:rPr>
        <w:t xml:space="preserve"> </w:t>
      </w:r>
      <w:r w:rsidR="002B72AB" w:rsidRPr="001241C8">
        <w:rPr>
          <w:rFonts w:asciiTheme="minorHAnsi" w:hAnsiTheme="minorHAnsi" w:cs="Arial"/>
          <w:b w:val="0"/>
          <w:szCs w:val="24"/>
        </w:rPr>
        <w:t>obejmującego:</w:t>
      </w:r>
    </w:p>
    <w:p w14:paraId="2F394DB3" w14:textId="794E027C" w:rsidR="002B72AB" w:rsidRPr="001241C8" w:rsidRDefault="00EF6289" w:rsidP="006108EC">
      <w:pPr>
        <w:autoSpaceDE w:val="0"/>
        <w:autoSpaceDN w:val="0"/>
        <w:adjustRightInd w:val="0"/>
        <w:spacing w:after="0" w:line="276" w:lineRule="auto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a) </w:t>
      </w:r>
      <w:r w:rsidR="006108EC">
        <w:rPr>
          <w:rFonts w:cstheme="minorHAnsi"/>
          <w:sz w:val="24"/>
          <w:szCs w:val="24"/>
        </w:rPr>
        <w:t xml:space="preserve">tłumaczenia pisemne z języka polskiego na angielski oraz z angielskiego na polski dokumentów związanych z realizacją Projektu na </w:t>
      </w:r>
      <w:r w:rsidR="002B72AB" w:rsidRPr="001241C8">
        <w:rPr>
          <w:rFonts w:cs="Arial"/>
          <w:sz w:val="24"/>
          <w:szCs w:val="24"/>
        </w:rPr>
        <w:t>kwotę</w:t>
      </w:r>
      <w:r w:rsidR="002B72AB" w:rsidRPr="001241C8">
        <w:rPr>
          <w:rFonts w:cs="Arial"/>
          <w:bCs/>
          <w:sz w:val="24"/>
          <w:szCs w:val="24"/>
        </w:rPr>
        <w:t xml:space="preserve">: </w:t>
      </w:r>
      <w:r w:rsidR="002B72AB" w:rsidRPr="001241C8">
        <w:rPr>
          <w:rFonts w:cs="Arial"/>
          <w:bCs/>
          <w:sz w:val="24"/>
          <w:szCs w:val="24"/>
        </w:rPr>
        <w:br/>
        <w:t xml:space="preserve">Netto: …...............złotych (słownie złotych: …………………………......................................)  </w:t>
      </w:r>
    </w:p>
    <w:p w14:paraId="4466A9D6" w14:textId="40C23733" w:rsidR="002B72AB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14:paraId="75CC6595" w14:textId="169433B2" w:rsidR="006108EC" w:rsidRPr="001241C8" w:rsidRDefault="006108EC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060704">
        <w:rPr>
          <w:rFonts w:asciiTheme="minorHAnsi" w:hAnsiTheme="minorHAnsi" w:cs="Arial"/>
          <w:b w:val="0"/>
          <w:bCs/>
          <w:szCs w:val="24"/>
        </w:rPr>
        <w:t xml:space="preserve">za przetłumaczenie </w:t>
      </w:r>
      <w:r w:rsidR="007E2644" w:rsidRPr="00060704">
        <w:rPr>
          <w:rFonts w:asciiTheme="minorHAnsi" w:hAnsiTheme="minorHAnsi" w:cs="Arial"/>
          <w:b w:val="0"/>
          <w:bCs/>
          <w:szCs w:val="24"/>
        </w:rPr>
        <w:t>1</w:t>
      </w:r>
      <w:r w:rsidRPr="00060704">
        <w:rPr>
          <w:rFonts w:asciiTheme="minorHAnsi" w:hAnsiTheme="minorHAnsi" w:cs="Arial"/>
          <w:b w:val="0"/>
          <w:bCs/>
          <w:szCs w:val="24"/>
        </w:rPr>
        <w:t xml:space="preserve"> stron</w:t>
      </w:r>
      <w:r w:rsidR="007E2644" w:rsidRPr="00060704">
        <w:rPr>
          <w:rFonts w:asciiTheme="minorHAnsi" w:hAnsiTheme="minorHAnsi" w:cs="Arial"/>
          <w:b w:val="0"/>
          <w:bCs/>
          <w:szCs w:val="24"/>
        </w:rPr>
        <w:t>y</w:t>
      </w:r>
      <w:r w:rsidRPr="00060704">
        <w:rPr>
          <w:rFonts w:asciiTheme="minorHAnsi" w:hAnsiTheme="minorHAnsi" w:cs="Arial"/>
          <w:b w:val="0"/>
          <w:bCs/>
          <w:szCs w:val="24"/>
        </w:rPr>
        <w:t xml:space="preserve"> </w:t>
      </w:r>
      <w:r w:rsidR="00060704" w:rsidRPr="00060704">
        <w:rPr>
          <w:rFonts w:asciiTheme="minorHAnsi" w:hAnsiTheme="minorHAnsi" w:cs="Arial"/>
          <w:b w:val="0"/>
          <w:bCs/>
          <w:szCs w:val="24"/>
        </w:rPr>
        <w:t>obliczeniowej liczącej 1600 znaków</w:t>
      </w:r>
      <w:r w:rsidRPr="00060704">
        <w:rPr>
          <w:rFonts w:asciiTheme="minorHAnsi" w:hAnsiTheme="minorHAnsi" w:cs="Arial"/>
          <w:b w:val="0"/>
          <w:bCs/>
          <w:szCs w:val="24"/>
        </w:rPr>
        <w:t>.</w:t>
      </w:r>
    </w:p>
    <w:p w14:paraId="187D7C41" w14:textId="77777777" w:rsidR="002B72AB" w:rsidRPr="001241C8" w:rsidRDefault="002B72AB" w:rsidP="005C0660">
      <w:pPr>
        <w:pStyle w:val="Tytu"/>
        <w:jc w:val="left"/>
        <w:rPr>
          <w:rFonts w:asciiTheme="minorHAnsi" w:hAnsiTheme="minorHAnsi" w:cs="Arial"/>
          <w:b w:val="0"/>
          <w:bCs/>
          <w:color w:val="000000"/>
          <w:szCs w:val="24"/>
        </w:rPr>
      </w:pPr>
    </w:p>
    <w:p w14:paraId="21148F26" w14:textId="77777777" w:rsidR="00DE42C3" w:rsidRPr="001241C8" w:rsidRDefault="002B72AB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Oświadczamy, że c</w:t>
      </w:r>
      <w:r w:rsidR="002804A1" w:rsidRPr="001241C8">
        <w:rPr>
          <w:rFonts w:cs="Arial"/>
          <w:sz w:val="24"/>
          <w:szCs w:val="24"/>
        </w:rPr>
        <w:t>ena podana w ofercie uwzględnia wszystkie koszty związane z realizacją zamówienia, w tym w szczególności: wartość usługi, wszelkie koszty dojazdu do Zamawiającego, podatki</w:t>
      </w:r>
      <w:r w:rsidR="00655A4F" w:rsidRPr="001241C8">
        <w:rPr>
          <w:rFonts w:cs="Arial"/>
          <w:sz w:val="24"/>
          <w:szCs w:val="24"/>
        </w:rPr>
        <w:t>,</w:t>
      </w:r>
      <w:r w:rsidR="002804A1" w:rsidRPr="001241C8">
        <w:rPr>
          <w:rFonts w:cs="Arial"/>
          <w:sz w:val="24"/>
          <w:szCs w:val="24"/>
        </w:rPr>
        <w:t xml:space="preserve"> </w:t>
      </w:r>
      <w:r w:rsidR="00655A4F" w:rsidRPr="001241C8">
        <w:rPr>
          <w:rFonts w:cs="Arial"/>
          <w:sz w:val="24"/>
          <w:szCs w:val="24"/>
        </w:rPr>
        <w:t xml:space="preserve">składki </w:t>
      </w:r>
      <w:r w:rsidR="002804A1" w:rsidRPr="001241C8">
        <w:rPr>
          <w:rFonts w:cs="Arial"/>
          <w:sz w:val="24"/>
          <w:szCs w:val="24"/>
        </w:rPr>
        <w:t>i inne opłaty nie wymienione, a które mogą wystąpić przy realizacji przedmiotu umowy.</w:t>
      </w:r>
    </w:p>
    <w:p w14:paraId="2CC46DDC" w14:textId="77777777" w:rsidR="00DE42C3" w:rsidRPr="001241C8" w:rsidRDefault="00DE42C3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06B76E96" w14:textId="77777777" w:rsidR="002A1AA0" w:rsidRPr="001241C8" w:rsidRDefault="002B72AB" w:rsidP="00DE42C3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>2</w:t>
      </w:r>
      <w:r w:rsidR="00DE42C3" w:rsidRPr="001241C8">
        <w:rPr>
          <w:rFonts w:asciiTheme="minorHAnsi" w:hAnsiTheme="minorHAnsi" w:cs="Arial"/>
          <w:b w:val="0"/>
          <w:szCs w:val="24"/>
        </w:rPr>
        <w:t xml:space="preserve">. </w:t>
      </w:r>
      <w:r w:rsidR="002A1AA0" w:rsidRPr="001241C8">
        <w:rPr>
          <w:rFonts w:asciiTheme="minorHAnsi" w:hAnsiTheme="minorHAnsi" w:cs="Arial"/>
          <w:b w:val="0"/>
          <w:szCs w:val="24"/>
        </w:rPr>
        <w:t>Oświadczam</w:t>
      </w:r>
      <w:r w:rsidR="00BA5FBD" w:rsidRPr="001241C8">
        <w:rPr>
          <w:rFonts w:asciiTheme="minorHAnsi" w:hAnsiTheme="minorHAnsi" w:cs="Arial"/>
          <w:b w:val="0"/>
          <w:szCs w:val="24"/>
        </w:rPr>
        <w:t>y</w:t>
      </w:r>
      <w:r w:rsidR="002A1AA0" w:rsidRPr="001241C8">
        <w:rPr>
          <w:rFonts w:asciiTheme="minorHAnsi" w:hAnsiTheme="minorHAnsi" w:cs="Arial"/>
          <w:b w:val="0"/>
          <w:szCs w:val="24"/>
        </w:rPr>
        <w:t>, że:</w:t>
      </w:r>
      <w:r w:rsidR="004937F4" w:rsidRPr="001241C8">
        <w:rPr>
          <w:rFonts w:asciiTheme="minorHAnsi" w:hAnsiTheme="minorHAnsi" w:cs="Arial"/>
          <w:b w:val="0"/>
          <w:szCs w:val="24"/>
        </w:rPr>
        <w:t xml:space="preserve"> </w:t>
      </w:r>
    </w:p>
    <w:p w14:paraId="461A25EB" w14:textId="77777777"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zapoznaliśmy się z treścią zapytania ofertowego z załącznikami i akceptujemy zawarte tam postanowienia;</w:t>
      </w:r>
    </w:p>
    <w:p w14:paraId="742D6F66" w14:textId="77777777"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spełniamy wszystkie warunki udziału w postępowaniu;</w:t>
      </w:r>
    </w:p>
    <w:p w14:paraId="0E17A3C1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jesteśmy w sytuacji finansowej i ekonomicznej zapewniającej wykonanie zamówienia i nie wszczęto wobec nas procesu likwidacji lub upadłości;</w:t>
      </w:r>
    </w:p>
    <w:p w14:paraId="3BF1D4CB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posiadamy zasoby kadrowe i techniczne, które zapewniają wykonanie zamówienia terminowo oraz z należytą starannością;</w:t>
      </w:r>
    </w:p>
    <w:p w14:paraId="477D33A2" w14:textId="77777777"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zapoznaliśmy się z treścią projektu umowy i akceptujemy jej postanowienia;</w:t>
      </w:r>
    </w:p>
    <w:p w14:paraId="2932970F" w14:textId="77777777" w:rsidR="00BA5FBD" w:rsidRPr="001241C8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lastRenderedPageBreak/>
        <w:t>uzyskaliśmy wszelkie niezbędne informacje do przygotowania oferty i wykonania zamówienia</w:t>
      </w:r>
      <w:r w:rsidR="001241C8" w:rsidRPr="001241C8">
        <w:rPr>
          <w:rFonts w:cs="Arial"/>
          <w:sz w:val="24"/>
          <w:szCs w:val="24"/>
        </w:rPr>
        <w:t>;</w:t>
      </w:r>
    </w:p>
    <w:p w14:paraId="14D9DFB0" w14:textId="77777777" w:rsidR="00BA5FBD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 realizacji przedmiotu zamówienia podany przez Zamawiającego</w:t>
      </w:r>
      <w:r w:rsidR="00667357">
        <w:rPr>
          <w:rFonts w:cs="Arial"/>
          <w:sz w:val="24"/>
          <w:szCs w:val="24"/>
        </w:rPr>
        <w:t>;</w:t>
      </w:r>
    </w:p>
    <w:p w14:paraId="05671020" w14:textId="55FA578B" w:rsidR="00667357" w:rsidRPr="001241C8" w:rsidRDefault="00667357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</w:t>
      </w:r>
      <w:r>
        <w:rPr>
          <w:rFonts w:cs="Arial"/>
          <w:sz w:val="24"/>
          <w:szCs w:val="24"/>
        </w:rPr>
        <w:t xml:space="preserve"> płatności do </w:t>
      </w:r>
      <w:r w:rsidR="00F528CA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dni od daty doręczenia faktury</w:t>
      </w:r>
      <w:r w:rsidR="00EF6289">
        <w:rPr>
          <w:rFonts w:cs="Arial"/>
          <w:sz w:val="24"/>
          <w:szCs w:val="24"/>
        </w:rPr>
        <w:t>/rachunku</w:t>
      </w:r>
      <w:r>
        <w:rPr>
          <w:rFonts w:cs="Arial"/>
          <w:sz w:val="24"/>
          <w:szCs w:val="24"/>
        </w:rPr>
        <w:t>;</w:t>
      </w:r>
    </w:p>
    <w:p w14:paraId="5DE23D0B" w14:textId="77777777"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W przypadku udzielenia </w:t>
      </w:r>
      <w:r w:rsidR="00BA5FBD" w:rsidRPr="001241C8">
        <w:rPr>
          <w:rFonts w:asciiTheme="minorHAnsi" w:hAnsiTheme="minorHAnsi" w:cs="Arial"/>
          <w:sz w:val="24"/>
          <w:szCs w:val="24"/>
        </w:rPr>
        <w:t>nam</w:t>
      </w:r>
      <w:r w:rsidRPr="001241C8">
        <w:rPr>
          <w:rFonts w:asciiTheme="minorHAnsi" w:hAnsiTheme="minorHAnsi" w:cs="Arial"/>
          <w:sz w:val="24"/>
          <w:szCs w:val="24"/>
        </w:rPr>
        <w:t xml:space="preserve"> zamówienia zobowiązuj</w:t>
      </w:r>
      <w:r w:rsidR="00BA5FBD" w:rsidRPr="001241C8">
        <w:rPr>
          <w:rFonts w:asciiTheme="minorHAnsi" w:hAnsiTheme="minorHAnsi" w:cs="Arial"/>
          <w:sz w:val="24"/>
          <w:szCs w:val="24"/>
        </w:rPr>
        <w:t>emy</w:t>
      </w:r>
      <w:r w:rsidRPr="001241C8">
        <w:rPr>
          <w:rFonts w:asciiTheme="minorHAnsi" w:hAnsiTheme="minorHAnsi" w:cs="Arial"/>
          <w:sz w:val="24"/>
          <w:szCs w:val="24"/>
        </w:rPr>
        <w:t xml:space="preserve"> się do zawarcia umowy w miejscu i terminie wskazanym przez Zamawiającego;</w:t>
      </w:r>
    </w:p>
    <w:p w14:paraId="4B4CA949" w14:textId="77777777"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Oferta została złożona na …………………….. stronach </w:t>
      </w:r>
    </w:p>
    <w:p w14:paraId="57072AA3" w14:textId="77777777" w:rsidR="002A1AA0" w:rsidRPr="001241C8" w:rsidRDefault="002A1AA0" w:rsidP="004417F0">
      <w:pPr>
        <w:pStyle w:val="Lista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Do oferty dołączono następujące dokumenty:</w:t>
      </w:r>
    </w:p>
    <w:p w14:paraId="48FB963E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76BF98FE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2F5D4BA0" w14:textId="77777777"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292AFCA3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</w:p>
    <w:p w14:paraId="712AC5F0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Nazwa i adres </w:t>
      </w:r>
      <w:r w:rsidRPr="001241C8">
        <w:rPr>
          <w:rFonts w:cs="Arial"/>
          <w:b/>
          <w:sz w:val="24"/>
          <w:szCs w:val="24"/>
        </w:rPr>
        <w:t>WYKONAWCY</w:t>
      </w:r>
      <w:r w:rsidRPr="001241C8">
        <w:rPr>
          <w:rFonts w:cs="Arial"/>
          <w:sz w:val="24"/>
          <w:szCs w:val="24"/>
        </w:rPr>
        <w:t xml:space="preserve"> :</w:t>
      </w:r>
    </w:p>
    <w:p w14:paraId="10F88865" w14:textId="77777777" w:rsidR="002A1AA0" w:rsidRPr="001241C8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29953614" w14:textId="791A42C6" w:rsidR="002A1AA0" w:rsidRPr="001241C8" w:rsidRDefault="00EF6289" w:rsidP="002A1AA0">
      <w:pPr>
        <w:ind w:right="7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PESEL</w:t>
      </w:r>
      <w:r w:rsidR="00F1670E">
        <w:rPr>
          <w:rFonts w:cs="Arial"/>
          <w:sz w:val="24"/>
          <w:szCs w:val="24"/>
        </w:rPr>
        <w:t>/NIP</w:t>
      </w:r>
      <w:r>
        <w:rPr>
          <w:rFonts w:cs="Arial"/>
          <w:sz w:val="24"/>
          <w:szCs w:val="24"/>
        </w:rPr>
        <w:t xml:space="preserve"> </w:t>
      </w:r>
      <w:r w:rsidR="002A1AA0" w:rsidRPr="001241C8">
        <w:rPr>
          <w:rFonts w:cs="Arial"/>
          <w:sz w:val="24"/>
          <w:szCs w:val="24"/>
        </w:rPr>
        <w:t xml:space="preserve">.......................................................   </w:t>
      </w:r>
    </w:p>
    <w:p w14:paraId="5E486F71" w14:textId="77777777"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Adres, na który Zamawiający powinien przesyłać ewentualną korespondencję:</w:t>
      </w:r>
    </w:p>
    <w:p w14:paraId="1BE8348B" w14:textId="77777777" w:rsidR="002A1AA0" w:rsidRPr="001241C8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63480F4" w14:textId="77777777" w:rsidR="00BA5FBD" w:rsidRPr="001241C8" w:rsidRDefault="00BA5FBD" w:rsidP="00CE036F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Osoba wyznaczona do kontaktów z Zamawiającym: ........................................................................ </w:t>
      </w:r>
    </w:p>
    <w:p w14:paraId="1743DCEC" w14:textId="77777777" w:rsidR="00BA5FBD" w:rsidRPr="001241C8" w:rsidRDefault="00BA5FBD" w:rsidP="00BA5FBD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n</w:t>
      </w:r>
      <w:r w:rsidRPr="001241C8">
        <w:rPr>
          <w:rFonts w:cs="Arial"/>
          <w:bCs/>
          <w:sz w:val="24"/>
          <w:szCs w:val="24"/>
        </w:rPr>
        <w:t>umer telefonu:  ..........................................</w:t>
      </w:r>
    </w:p>
    <w:p w14:paraId="217EF9C4" w14:textId="77777777" w:rsidR="00BA5FBD" w:rsidRPr="001241C8" w:rsidRDefault="00BA5FBD" w:rsidP="00BA5FBD">
      <w:pPr>
        <w:ind w:right="-993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>e-mail     ................................................................................................</w:t>
      </w:r>
    </w:p>
    <w:p w14:paraId="1F40983E" w14:textId="77777777" w:rsidR="00667357" w:rsidRDefault="006673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C1D334E" w14:textId="77777777" w:rsidR="001A4304" w:rsidRPr="001241C8" w:rsidRDefault="001A4304" w:rsidP="005C0660">
      <w:pPr>
        <w:spacing w:line="256" w:lineRule="auto"/>
        <w:ind w:right="20"/>
        <w:jc w:val="center"/>
        <w:rPr>
          <w:b/>
          <w:sz w:val="24"/>
          <w:szCs w:val="24"/>
        </w:rPr>
      </w:pPr>
      <w:r w:rsidRPr="001241C8">
        <w:rPr>
          <w:b/>
          <w:sz w:val="24"/>
          <w:szCs w:val="24"/>
        </w:rPr>
        <w:lastRenderedPageBreak/>
        <w:t>Klauzula informacyjna z art. 13 RODO związana z prowadzonym postępowaniem ofertowym</w:t>
      </w:r>
    </w:p>
    <w:p w14:paraId="5745F454" w14:textId="77777777"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Dz. Urz. UE L 119 z 04.05.2016, str. 1) dalej RODO - informuję, że: </w:t>
      </w:r>
    </w:p>
    <w:p w14:paraId="31BB0ED0" w14:textId="77777777"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 xml:space="preserve">1) administratorem Pani/Pana danych osobowych jest: </w:t>
      </w:r>
      <w:r w:rsidRPr="001241C8">
        <w:rPr>
          <w:rFonts w:cs="Times New Roman"/>
          <w:sz w:val="24"/>
          <w:szCs w:val="24"/>
        </w:rPr>
        <w:t xml:space="preserve">Parafia Rzymskokatolicka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>Piotra z A</w:t>
      </w:r>
      <w:r w:rsidR="005C0660" w:rsidRPr="001241C8">
        <w:rPr>
          <w:rFonts w:cs="Times New Roman"/>
          <w:sz w:val="24"/>
          <w:szCs w:val="24"/>
        </w:rPr>
        <w:t>l</w:t>
      </w:r>
      <w:r w:rsidRPr="001241C8">
        <w:rPr>
          <w:rFonts w:cs="Times New Roman"/>
          <w:sz w:val="24"/>
          <w:szCs w:val="24"/>
        </w:rPr>
        <w:t xml:space="preserve">kantary i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>Antoniego ul. Kościuszki 27A</w:t>
      </w:r>
      <w:r w:rsidR="005C0660" w:rsidRPr="001241C8">
        <w:rPr>
          <w:rFonts w:cs="Times New Roman"/>
          <w:sz w:val="24"/>
          <w:szCs w:val="24"/>
        </w:rPr>
        <w:t>,</w:t>
      </w:r>
      <w:r w:rsidRPr="001241C8">
        <w:rPr>
          <w:rFonts w:cs="Times New Roman"/>
          <w:sz w:val="24"/>
          <w:szCs w:val="24"/>
        </w:rPr>
        <w:t xml:space="preserve"> 07-100 Węgrów</w:t>
      </w:r>
      <w:r w:rsidRPr="001241C8">
        <w:rPr>
          <w:sz w:val="24"/>
          <w:szCs w:val="24"/>
        </w:rPr>
        <w:t xml:space="preserve"> </w:t>
      </w:r>
    </w:p>
    <w:p w14:paraId="7034024C" w14:textId="2842A80B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2) Pani/Pana dane osobowe przetwarzane będą w celu związanym z postępowaniem o udzielenie zamówienia publicznego pn.</w:t>
      </w:r>
      <w:r w:rsidRPr="001241C8">
        <w:rPr>
          <w:rFonts w:cs="Times New Roman"/>
          <w:bCs/>
          <w:sz w:val="24"/>
          <w:szCs w:val="24"/>
        </w:rPr>
        <w:t xml:space="preserve"> „</w:t>
      </w:r>
      <w:r w:rsidR="00BA5FBD" w:rsidRPr="001241C8">
        <w:rPr>
          <w:rFonts w:cs="Times New Roman"/>
          <w:bCs/>
          <w:sz w:val="24"/>
          <w:szCs w:val="24"/>
        </w:rPr>
        <w:t xml:space="preserve">Świadczenie usługi </w:t>
      </w:r>
      <w:r w:rsidR="007E2644">
        <w:rPr>
          <w:rFonts w:cs="Times New Roman"/>
          <w:bCs/>
          <w:sz w:val="24"/>
          <w:szCs w:val="24"/>
        </w:rPr>
        <w:t>t</w:t>
      </w:r>
      <w:r w:rsidR="007E2644" w:rsidRPr="007E2644">
        <w:rPr>
          <w:rFonts w:cs="Times New Roman"/>
          <w:bCs/>
          <w:sz w:val="24"/>
          <w:szCs w:val="24"/>
        </w:rPr>
        <w:t>łumaczenia pisemne</w:t>
      </w:r>
      <w:r w:rsidR="007E2644">
        <w:rPr>
          <w:rFonts w:cs="Times New Roman"/>
          <w:bCs/>
          <w:sz w:val="24"/>
          <w:szCs w:val="24"/>
        </w:rPr>
        <w:t>go</w:t>
      </w:r>
      <w:r w:rsidR="007E2644" w:rsidRPr="007E2644">
        <w:rPr>
          <w:rFonts w:cs="Times New Roman"/>
          <w:bCs/>
          <w:sz w:val="24"/>
          <w:szCs w:val="24"/>
        </w:rPr>
        <w:t xml:space="preserve"> w projekcie</w:t>
      </w:r>
      <w:r w:rsidR="00BA5FBD" w:rsidRPr="001241C8">
        <w:rPr>
          <w:rFonts w:cs="Times New Roman"/>
          <w:bCs/>
          <w:sz w:val="24"/>
          <w:szCs w:val="24"/>
        </w:rPr>
        <w:t>:</w:t>
      </w:r>
      <w:r w:rsidR="00D871FC" w:rsidRPr="001241C8">
        <w:rPr>
          <w:rFonts w:cs="Times New Roman"/>
          <w:bCs/>
          <w:sz w:val="24"/>
          <w:szCs w:val="24"/>
        </w:rPr>
        <w:t xml:space="preserve"> </w:t>
      </w:r>
      <w:r w:rsidR="00BA5FBD" w:rsidRPr="001241C8">
        <w:rPr>
          <w:rFonts w:cs="Times New Roman"/>
          <w:bCs/>
          <w:sz w:val="24"/>
          <w:szCs w:val="24"/>
        </w:rPr>
        <w:t>„</w:t>
      </w:r>
      <w:r w:rsidRPr="001241C8">
        <w:rPr>
          <w:rFonts w:cs="Times New Roman"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sz w:val="24"/>
          <w:szCs w:val="24"/>
        </w:rPr>
        <w:t>Rawa</w:t>
      </w:r>
      <w:r w:rsidRPr="001241C8">
        <w:rPr>
          <w:rFonts w:cs="Times New Roman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Cs/>
          <w:sz w:val="24"/>
          <w:szCs w:val="24"/>
        </w:rPr>
        <w:t>”</w:t>
      </w:r>
      <w:r w:rsidRPr="001241C8">
        <w:rPr>
          <w:sz w:val="24"/>
          <w:szCs w:val="24"/>
        </w:rPr>
        <w:t xml:space="preserve">, prowadzonym w trybie </w:t>
      </w:r>
      <w:r w:rsidR="003F6877">
        <w:rPr>
          <w:sz w:val="24"/>
          <w:szCs w:val="24"/>
        </w:rPr>
        <w:t>rozeznania rynku</w:t>
      </w:r>
      <w:r w:rsidRPr="001241C8">
        <w:rPr>
          <w:sz w:val="24"/>
          <w:szCs w:val="24"/>
        </w:rPr>
        <w:t xml:space="preserve">; </w:t>
      </w:r>
    </w:p>
    <w:p w14:paraId="16491B6B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3) odbiorcami Pani/Pana danych osobowych będą osoby lub podmioty, którym udostępniona zostanie dokumentacja postępowania w oparciu o art. 8 oraz art. 96 ust. 3 ustawy z dnia 29 stycznia 2004r. – Prawo zamówień publicznych (Dz.U. z 2017r. poz. 1579 i 2018), dalej ustawa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; </w:t>
      </w:r>
    </w:p>
    <w:p w14:paraId="0DAD8A73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4) Pani/Pana dane osobowe będą przechowywane, zgodnie z art. 97 ust. 1 ustawy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55A5288E" w14:textId="77777777"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5) obowiązek podania przez Panią/Pana danych osobowych bezpośrednio Pani/Pana dotyczących jest wymogiem ustawowym określonym w przepisach ustawy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95DE8">
        <w:rPr>
          <w:sz w:val="24"/>
          <w:szCs w:val="24"/>
        </w:rPr>
        <w:t>Pzp</w:t>
      </w:r>
      <w:proofErr w:type="spellEnd"/>
      <w:r w:rsidRPr="00395DE8">
        <w:rPr>
          <w:sz w:val="24"/>
          <w:szCs w:val="24"/>
        </w:rPr>
        <w:t xml:space="preserve">; </w:t>
      </w:r>
    </w:p>
    <w:p w14:paraId="3C11B411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>6) w odniesieniu do Pani/Pana danych osobowych decyzje nie będą podejmowane w sposób zau</w:t>
      </w:r>
      <w:r w:rsidRPr="001241C8">
        <w:rPr>
          <w:sz w:val="24"/>
          <w:szCs w:val="24"/>
        </w:rPr>
        <w:t>tomatyzowany, stosowanie do art. 22 RODO;</w:t>
      </w:r>
    </w:p>
    <w:p w14:paraId="0E35B9E9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7) posiada Pani/Pan: </w:t>
      </w:r>
    </w:p>
    <w:p w14:paraId="3E29C8EE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15 RODO prawo dostępu do danych osobowych Pani/Pana dotyczących; </w:t>
      </w:r>
    </w:p>
    <w:p w14:paraId="640E2F85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na podstawie art. 16 RODO prawo do sprostowania Pani/Pana danych osobowych;</w:t>
      </w:r>
    </w:p>
    <w:p w14:paraId="0F41F216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- na podstawie art. 18 RODO prawo żądania od administratora ograniczenia przetwarzania danych osobowych z zastrzeżeniem przypadków, o których mowa w art. 18 ust. 2 RODO; </w:t>
      </w:r>
    </w:p>
    <w:p w14:paraId="6FF0F7A0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wniesienia skargi do Prezesa Urzędu Ochrony Danych Osobowych, gdy uzna Pani/Pan, że przetwarzanie danych osobowych Pani/Pana dotyczących narusza przepisy RODO; </w:t>
      </w:r>
    </w:p>
    <w:p w14:paraId="0A58B9D4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8) nie przysługuje Pani/Panu:</w:t>
      </w:r>
    </w:p>
    <w:p w14:paraId="08DDA182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w związku z art. 17 ust. 3 lit. b, d lub e RODO prawo do usunięcia danych osobowych;</w:t>
      </w:r>
    </w:p>
    <w:p w14:paraId="3989A123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przenoszenia danych osobowych, o którym mowa w art. 20 RODO; </w:t>
      </w:r>
    </w:p>
    <w:p w14:paraId="6FF79C4B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21 RODO prawo sprzeciwu, wobec przetwarzania danych osobowych, gdyż podstawą prawną przetwarzania Pani/Pana danych osobowych jest art. 6 ust. 1 lit. c RODO. </w:t>
      </w:r>
    </w:p>
    <w:p w14:paraId="0933EE9F" w14:textId="77777777" w:rsidR="00773196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lastRenderedPageBreak/>
        <w:t xml:space="preserve">Zgodnie z przytoczonymi jw. przepisami RODO, po stronie Wykonawcy także powstaje obowiązek informacyjny w przypadku pozyskiwania danych osobowych bezpośrednio od wykonawców,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14:paraId="28560987" w14:textId="77777777"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W związku z powyższym, dla uzyskania przez Zamawiającego potwierdzenia, że osoby, których dane osobowe są przekazywane Zamawiającemu, dysponują już wskazanymi informacjami, jak również w celu właściwego zabezpieczenia i ochrony danych tych osób, z których Wykonawca będzie korzystał, przekazanych przez Wykonawcę w ofercie celem uzyskania danego zamówienia publicznego, a dotyczącego pozyskania przez Wykonawcę danych osobowych od osób trzecich dla przedmiotowego postępowania o udzielenie zamówienia publicznego niniejszym informuję, że wraz ze składaną ofertą Wykonawca winien prze</w:t>
      </w:r>
      <w:r w:rsidR="00773196" w:rsidRPr="001241C8">
        <w:rPr>
          <w:sz w:val="24"/>
          <w:szCs w:val="24"/>
        </w:rPr>
        <w:t>dłożyć stosowne oświadczenie w tej sprawie.</w:t>
      </w:r>
    </w:p>
    <w:p w14:paraId="07B849A0" w14:textId="77777777" w:rsidR="002A1AA0" w:rsidRPr="001241C8" w:rsidRDefault="002A1AA0" w:rsidP="002A1AA0">
      <w:pPr>
        <w:spacing w:line="276" w:lineRule="auto"/>
        <w:ind w:right="-993"/>
        <w:jc w:val="both"/>
        <w:rPr>
          <w:i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dn. ...........................,.                           </w:t>
      </w:r>
      <w:r w:rsidRPr="001241C8">
        <w:rPr>
          <w:rFonts w:cs="Arial"/>
          <w:i/>
          <w:sz w:val="24"/>
          <w:szCs w:val="24"/>
        </w:rPr>
        <w:t xml:space="preserve">                   .............................................................</w:t>
      </w:r>
      <w:r w:rsidRPr="001241C8">
        <w:rPr>
          <w:i/>
          <w:sz w:val="24"/>
          <w:szCs w:val="24"/>
        </w:rPr>
        <w:t xml:space="preserve">                   </w:t>
      </w:r>
    </w:p>
    <w:p w14:paraId="43ED40D6" w14:textId="77777777" w:rsidR="002A1AA0" w:rsidRPr="001241C8" w:rsidRDefault="002A1AA0" w:rsidP="002A1AA0">
      <w:pPr>
        <w:ind w:left="5400" w:right="70"/>
        <w:jc w:val="center"/>
        <w:rPr>
          <w:i/>
          <w:sz w:val="24"/>
          <w:szCs w:val="24"/>
        </w:rPr>
      </w:pPr>
      <w:r w:rsidRPr="001241C8">
        <w:rPr>
          <w:i/>
          <w:sz w:val="24"/>
          <w:szCs w:val="24"/>
        </w:rPr>
        <w:t xml:space="preserve">podpis </w:t>
      </w:r>
      <w:r w:rsidR="00364F27" w:rsidRPr="001241C8">
        <w:rPr>
          <w:i/>
          <w:sz w:val="24"/>
          <w:szCs w:val="24"/>
        </w:rPr>
        <w:t>Wykonawcy</w:t>
      </w:r>
      <w:r w:rsidRPr="001241C8">
        <w:rPr>
          <w:i/>
          <w:sz w:val="24"/>
          <w:szCs w:val="24"/>
        </w:rPr>
        <w:t xml:space="preserve"> </w:t>
      </w:r>
    </w:p>
    <w:p w14:paraId="7FDD370B" w14:textId="77777777" w:rsidR="00773196" w:rsidRPr="001241C8" w:rsidRDefault="00773196" w:rsidP="00AC38F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64959103" w14:textId="77777777" w:rsidR="00285D92" w:rsidRPr="001241C8" w:rsidRDefault="005C0660" w:rsidP="00286593">
      <w:pPr>
        <w:jc w:val="right"/>
        <w:rPr>
          <w:rFonts w:cs="Arial"/>
          <w:b/>
          <w:iCs/>
          <w:sz w:val="24"/>
          <w:szCs w:val="24"/>
        </w:rPr>
      </w:pPr>
      <w:r w:rsidRPr="001241C8">
        <w:rPr>
          <w:rFonts w:cs="Arial"/>
          <w:b/>
          <w:bCs/>
          <w:sz w:val="24"/>
          <w:szCs w:val="24"/>
        </w:rPr>
        <w:br w:type="page"/>
      </w:r>
      <w:r w:rsidR="00285D92" w:rsidRPr="001241C8">
        <w:rPr>
          <w:rFonts w:cs="Arial"/>
          <w:b/>
          <w:iCs/>
          <w:sz w:val="24"/>
          <w:szCs w:val="24"/>
        </w:rPr>
        <w:lastRenderedPageBreak/>
        <w:t>Załącznik nr 2</w:t>
      </w:r>
    </w:p>
    <w:p w14:paraId="58E90F35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Zamawiający:</w:t>
      </w:r>
    </w:p>
    <w:p w14:paraId="7FF94C67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                           Parafia Rzymskokatolicka św. Piotra z Alkantary </w:t>
      </w:r>
      <w:r w:rsidRPr="001241C8">
        <w:rPr>
          <w:rFonts w:cs="Arial"/>
          <w:b/>
          <w:sz w:val="24"/>
          <w:szCs w:val="24"/>
        </w:rPr>
        <w:br/>
        <w:t>i św. Antoniego z Padwy</w:t>
      </w:r>
    </w:p>
    <w:p w14:paraId="19F4F7B1" w14:textId="77777777" w:rsidR="00285D92" w:rsidRPr="001241C8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Ul. Kościuszki 27A</w:t>
      </w:r>
    </w:p>
    <w:p w14:paraId="65CF06E8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07-100 Węgrów</w:t>
      </w:r>
    </w:p>
    <w:p w14:paraId="5248E8AB" w14:textId="77777777" w:rsidR="00285D92" w:rsidRPr="001241C8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5212C1A9" w14:textId="77777777" w:rsidR="00285D92" w:rsidRPr="001241C8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Wykonawca:</w:t>
      </w:r>
    </w:p>
    <w:p w14:paraId="349C4C8F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6B31CD75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(pełna nazwa/firma, adres, w zależności od podmiotu: NIP/PESEL, KRS/</w:t>
      </w:r>
      <w:proofErr w:type="spellStart"/>
      <w:r w:rsidRPr="001241C8">
        <w:rPr>
          <w:rFonts w:cs="Arial"/>
          <w:i/>
          <w:sz w:val="24"/>
          <w:szCs w:val="24"/>
        </w:rPr>
        <w:t>CEiDG</w:t>
      </w:r>
      <w:proofErr w:type="spellEnd"/>
      <w:r w:rsidRPr="001241C8">
        <w:rPr>
          <w:rFonts w:cs="Arial"/>
          <w:i/>
          <w:sz w:val="24"/>
          <w:szCs w:val="24"/>
        </w:rPr>
        <w:t>)</w:t>
      </w:r>
    </w:p>
    <w:p w14:paraId="70A3F497" w14:textId="77777777" w:rsidR="00CE036F" w:rsidRPr="001241C8" w:rsidRDefault="00CE036F" w:rsidP="00CE036F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5CEB450E" w14:textId="77777777" w:rsidR="00CE036F" w:rsidRPr="001241C8" w:rsidRDefault="00CE036F" w:rsidP="00CE036F">
      <w:pPr>
        <w:spacing w:line="480" w:lineRule="auto"/>
        <w:rPr>
          <w:rFonts w:cs="Arial"/>
          <w:sz w:val="24"/>
          <w:szCs w:val="24"/>
          <w:u w:val="single"/>
        </w:rPr>
      </w:pPr>
      <w:r w:rsidRPr="001241C8">
        <w:rPr>
          <w:rFonts w:cs="Arial"/>
          <w:sz w:val="24"/>
          <w:szCs w:val="24"/>
          <w:u w:val="single"/>
        </w:rPr>
        <w:t>reprezentowany przez</w:t>
      </w:r>
    </w:p>
    <w:p w14:paraId="48C52232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4DBDB885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(imię, nazwisko, stanowisko/podstawa do  reprezentacji)</w:t>
      </w:r>
    </w:p>
    <w:p w14:paraId="025CB6CA" w14:textId="77777777" w:rsidR="00285D92" w:rsidRPr="001241C8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39DD0926" w14:textId="77777777" w:rsidR="00285D92" w:rsidRPr="001241C8" w:rsidRDefault="00285D92" w:rsidP="00285D92">
      <w:pPr>
        <w:rPr>
          <w:rFonts w:cs="Arial"/>
          <w:sz w:val="24"/>
          <w:szCs w:val="24"/>
        </w:rPr>
      </w:pPr>
    </w:p>
    <w:p w14:paraId="6FB4BF43" w14:textId="77777777" w:rsidR="005F735E" w:rsidRPr="001241C8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1241C8">
        <w:rPr>
          <w:rFonts w:cs="Arial"/>
          <w:b/>
          <w:sz w:val="24"/>
          <w:szCs w:val="24"/>
        </w:rPr>
        <w:t>Oświadczenie wykonawcy</w:t>
      </w:r>
      <w:r w:rsidR="00D871FC" w:rsidRPr="001241C8">
        <w:rPr>
          <w:rFonts w:cs="Arial"/>
          <w:b/>
          <w:sz w:val="24"/>
          <w:szCs w:val="24"/>
        </w:rPr>
        <w:br/>
      </w:r>
      <w:r w:rsidR="007328EB" w:rsidRPr="001241C8">
        <w:rPr>
          <w:rFonts w:eastAsia="Times New Roman" w:cs="Arial"/>
          <w:b/>
          <w:sz w:val="24"/>
          <w:szCs w:val="24"/>
        </w:rPr>
        <w:t>o</w:t>
      </w:r>
      <w:r w:rsidR="005F735E" w:rsidRPr="001241C8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041A50A0" w14:textId="0B91DD61" w:rsidR="005F735E" w:rsidRPr="001241C8" w:rsidRDefault="00CA4AD1" w:rsidP="008A4CB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1241C8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1241C8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1241C8">
        <w:rPr>
          <w:rFonts w:cs="Times New Roman"/>
          <w:b/>
          <w:bCs/>
          <w:sz w:val="24"/>
          <w:szCs w:val="24"/>
        </w:rPr>
        <w:t>„</w:t>
      </w:r>
      <w:r w:rsidR="00BA5FBD" w:rsidRPr="001241C8">
        <w:rPr>
          <w:rFonts w:cs="Times New Roman"/>
          <w:b/>
          <w:sz w:val="24"/>
          <w:szCs w:val="24"/>
        </w:rPr>
        <w:t xml:space="preserve">Świadczenie usługi </w:t>
      </w:r>
      <w:r w:rsidR="007E2644">
        <w:rPr>
          <w:rFonts w:cs="Times New Roman"/>
          <w:b/>
          <w:sz w:val="24"/>
          <w:szCs w:val="24"/>
        </w:rPr>
        <w:t>t</w:t>
      </w:r>
      <w:r w:rsidR="006108EC">
        <w:rPr>
          <w:rFonts w:cs="Times New Roman"/>
          <w:b/>
          <w:sz w:val="24"/>
          <w:szCs w:val="24"/>
        </w:rPr>
        <w:t xml:space="preserve">łumaczenia pisemnego </w:t>
      </w:r>
      <w:r w:rsidR="007E2644">
        <w:rPr>
          <w:rFonts w:cs="Times New Roman"/>
          <w:b/>
          <w:sz w:val="24"/>
          <w:szCs w:val="24"/>
        </w:rPr>
        <w:t>w p</w:t>
      </w:r>
      <w:r w:rsidR="00FB6EF4">
        <w:rPr>
          <w:rFonts w:cs="Times New Roman"/>
          <w:b/>
          <w:sz w:val="24"/>
          <w:szCs w:val="24"/>
        </w:rPr>
        <w:t>rojek</w:t>
      </w:r>
      <w:r w:rsidR="007E2644">
        <w:rPr>
          <w:rFonts w:cs="Times New Roman"/>
          <w:b/>
          <w:sz w:val="24"/>
          <w:szCs w:val="24"/>
        </w:rPr>
        <w:t>cie</w:t>
      </w:r>
      <w:r w:rsidR="00D871FC" w:rsidRPr="001241C8">
        <w:rPr>
          <w:rFonts w:cs="Times New Roman"/>
          <w:b/>
          <w:sz w:val="24"/>
          <w:szCs w:val="24"/>
        </w:rPr>
        <w:t xml:space="preserve"> </w:t>
      </w:r>
      <w:r w:rsidR="00BA5FBD" w:rsidRPr="001241C8">
        <w:rPr>
          <w:rFonts w:cs="Times New Roman"/>
          <w:b/>
          <w:sz w:val="24"/>
          <w:szCs w:val="24"/>
        </w:rPr>
        <w:t>„</w:t>
      </w:r>
      <w:r w:rsidRPr="001241C8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b/>
          <w:sz w:val="24"/>
          <w:szCs w:val="24"/>
        </w:rPr>
        <w:t>Rawa</w:t>
      </w:r>
      <w:r w:rsidRPr="001241C8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/>
          <w:bCs/>
          <w:sz w:val="24"/>
          <w:szCs w:val="24"/>
        </w:rPr>
        <w:t>”</w:t>
      </w:r>
      <w:r w:rsidR="00263FF2" w:rsidRPr="001241C8">
        <w:rPr>
          <w:rFonts w:eastAsia="Times New Roman" w:cs="Arial"/>
          <w:bCs/>
          <w:sz w:val="24"/>
          <w:szCs w:val="24"/>
        </w:rPr>
        <w:t xml:space="preserve"> </w:t>
      </w:r>
      <w:r w:rsidR="005F735E" w:rsidRPr="001241C8">
        <w:rPr>
          <w:rFonts w:eastAsia="Times New Roman" w:cs="Arial"/>
          <w:bCs/>
          <w:sz w:val="24"/>
          <w:szCs w:val="24"/>
        </w:rPr>
        <w:t>nie jestem powiązany z Zamawiającym poprzez:</w:t>
      </w:r>
    </w:p>
    <w:p w14:paraId="0093B12B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uczestniczenie jako wspólnik w spółce cywilnej lub osobowej;</w:t>
      </w:r>
    </w:p>
    <w:p w14:paraId="3D006416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posiadanie co najmniej 10% udziałów lub akcji spółki kapitałowej;</w:t>
      </w:r>
    </w:p>
    <w:p w14:paraId="530C72F0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1FA2496A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pozostawani</w:t>
      </w:r>
      <w:r w:rsidR="00D871FC" w:rsidRPr="001241C8">
        <w:rPr>
          <w:rFonts w:cs="Arial"/>
          <w:sz w:val="24"/>
          <w:szCs w:val="24"/>
        </w:rPr>
        <w:t>e</w:t>
      </w:r>
      <w:r w:rsidRPr="001241C8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 w:rsidRPr="001241C8">
        <w:rPr>
          <w:rFonts w:cs="Arial"/>
          <w:sz w:val="24"/>
          <w:szCs w:val="24"/>
        </w:rPr>
        <w:t>.</w:t>
      </w:r>
    </w:p>
    <w:p w14:paraId="2FE73463" w14:textId="77777777" w:rsidR="00286593" w:rsidRPr="001241C8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53D17B60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………….……. </w:t>
      </w:r>
      <w:r w:rsidRPr="001241C8">
        <w:rPr>
          <w:rFonts w:cs="Arial"/>
          <w:i/>
          <w:sz w:val="24"/>
          <w:szCs w:val="24"/>
        </w:rPr>
        <w:t xml:space="preserve">(miejscowość), </w:t>
      </w:r>
      <w:r w:rsidRPr="001241C8">
        <w:rPr>
          <w:rFonts w:cs="Arial"/>
          <w:sz w:val="24"/>
          <w:szCs w:val="24"/>
        </w:rPr>
        <w:t xml:space="preserve">dnia ………….……. r. </w:t>
      </w:r>
    </w:p>
    <w:p w14:paraId="267701AB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  <w:t>…………………………………………</w:t>
      </w:r>
    </w:p>
    <w:p w14:paraId="3E87D743" w14:textId="77777777" w:rsidR="00CE036F" w:rsidRPr="001241C8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(podpis)</w:t>
      </w:r>
    </w:p>
    <w:p w14:paraId="7C59EC85" w14:textId="77777777" w:rsidR="00CE036F" w:rsidRPr="001241C8" w:rsidRDefault="00CE036F">
      <w:pPr>
        <w:rPr>
          <w:rFonts w:cs="Arial"/>
          <w:i/>
          <w:sz w:val="24"/>
          <w:szCs w:val="24"/>
        </w:rPr>
      </w:pPr>
    </w:p>
    <w:sectPr w:rsidR="00CE036F" w:rsidRPr="001241C8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24A33" w14:textId="77777777" w:rsidR="00077B63" w:rsidRDefault="00077B63" w:rsidP="001E3DA9">
      <w:pPr>
        <w:spacing w:after="0" w:line="240" w:lineRule="auto"/>
      </w:pPr>
      <w:r>
        <w:separator/>
      </w:r>
    </w:p>
  </w:endnote>
  <w:endnote w:type="continuationSeparator" w:id="0">
    <w:p w14:paraId="4D646234" w14:textId="77777777" w:rsidR="00077B63" w:rsidRDefault="00077B63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F35E5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703FC" w14:textId="77777777" w:rsidR="00077B63" w:rsidRDefault="00077B63" w:rsidP="001E3DA9">
      <w:pPr>
        <w:spacing w:after="0" w:line="240" w:lineRule="auto"/>
      </w:pPr>
      <w:r>
        <w:separator/>
      </w:r>
    </w:p>
  </w:footnote>
  <w:footnote w:type="continuationSeparator" w:id="0">
    <w:p w14:paraId="2986EC9A" w14:textId="77777777" w:rsidR="00077B63" w:rsidRDefault="00077B63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B37A" w14:textId="77777777" w:rsidR="00A02622" w:rsidRDefault="00A02622">
    <w:pPr>
      <w:pStyle w:val="Nagwek"/>
    </w:pPr>
  </w:p>
  <w:p w14:paraId="732516E0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17427117" wp14:editId="6AF93680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hint="default"/>
        <w:b/>
      </w:rPr>
    </w:lvl>
  </w:abstractNum>
  <w:abstractNum w:abstractNumId="4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A6124"/>
    <w:multiLevelType w:val="hybridMultilevel"/>
    <w:tmpl w:val="B64A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5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D7179"/>
    <w:multiLevelType w:val="hybridMultilevel"/>
    <w:tmpl w:val="B0F8B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0"/>
  </w:num>
  <w:num w:numId="5">
    <w:abstractNumId w:val="18"/>
  </w:num>
  <w:num w:numId="6">
    <w:abstractNumId w:val="25"/>
  </w:num>
  <w:num w:numId="7">
    <w:abstractNumId w:val="14"/>
  </w:num>
  <w:num w:numId="8">
    <w:abstractNumId w:val="22"/>
  </w:num>
  <w:num w:numId="9">
    <w:abstractNumId w:val="34"/>
  </w:num>
  <w:num w:numId="10">
    <w:abstractNumId w:val="17"/>
  </w:num>
  <w:num w:numId="11">
    <w:abstractNumId w:val="9"/>
  </w:num>
  <w:num w:numId="12">
    <w:abstractNumId w:val="20"/>
  </w:num>
  <w:num w:numId="13">
    <w:abstractNumId w:val="5"/>
  </w:num>
  <w:num w:numId="14">
    <w:abstractNumId w:val="21"/>
    <w:lvlOverride w:ilvl="0">
      <w:startOverride w:val="1"/>
    </w:lvlOverride>
  </w:num>
  <w:num w:numId="15">
    <w:abstractNumId w:val="27"/>
  </w:num>
  <w:num w:numId="16">
    <w:abstractNumId w:val="13"/>
  </w:num>
  <w:num w:numId="17">
    <w:abstractNumId w:val="12"/>
  </w:num>
  <w:num w:numId="18">
    <w:abstractNumId w:val="36"/>
  </w:num>
  <w:num w:numId="19">
    <w:abstractNumId w:val="35"/>
  </w:num>
  <w:num w:numId="20">
    <w:abstractNumId w:val="3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26"/>
  </w:num>
  <w:num w:numId="27">
    <w:abstractNumId w:val="6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6"/>
  </w:num>
  <w:num w:numId="30">
    <w:abstractNumId w:val="30"/>
  </w:num>
  <w:num w:numId="31">
    <w:abstractNumId w:val="2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0"/>
  </w:num>
  <w:num w:numId="35">
    <w:abstractNumId w:val="1"/>
  </w:num>
  <w:num w:numId="36">
    <w:abstractNumId w:val="3"/>
  </w:num>
  <w:num w:numId="37">
    <w:abstractNumId w:val="29"/>
  </w:num>
  <w:num w:numId="3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60704"/>
    <w:rsid w:val="00073219"/>
    <w:rsid w:val="00077B63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0F3FB4"/>
    <w:rsid w:val="001105B0"/>
    <w:rsid w:val="00113DC8"/>
    <w:rsid w:val="001201D9"/>
    <w:rsid w:val="00123FAC"/>
    <w:rsid w:val="001241C8"/>
    <w:rsid w:val="0013541A"/>
    <w:rsid w:val="001356BC"/>
    <w:rsid w:val="00136E9B"/>
    <w:rsid w:val="00137EE8"/>
    <w:rsid w:val="0016430B"/>
    <w:rsid w:val="0017041F"/>
    <w:rsid w:val="00174B67"/>
    <w:rsid w:val="001A4304"/>
    <w:rsid w:val="001C2CEF"/>
    <w:rsid w:val="001D3807"/>
    <w:rsid w:val="001D3A79"/>
    <w:rsid w:val="001D3AEE"/>
    <w:rsid w:val="001D40CE"/>
    <w:rsid w:val="001D5260"/>
    <w:rsid w:val="001E3DA9"/>
    <w:rsid w:val="001F2F1B"/>
    <w:rsid w:val="0020153E"/>
    <w:rsid w:val="0020514B"/>
    <w:rsid w:val="0023020D"/>
    <w:rsid w:val="00233504"/>
    <w:rsid w:val="00233C60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B72AB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72144"/>
    <w:rsid w:val="00390805"/>
    <w:rsid w:val="00395DE8"/>
    <w:rsid w:val="003B0AFF"/>
    <w:rsid w:val="003C7C83"/>
    <w:rsid w:val="003D057D"/>
    <w:rsid w:val="003D5812"/>
    <w:rsid w:val="003F6877"/>
    <w:rsid w:val="003F799A"/>
    <w:rsid w:val="003F7A1F"/>
    <w:rsid w:val="00404E97"/>
    <w:rsid w:val="004102DB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019E4"/>
    <w:rsid w:val="00610047"/>
    <w:rsid w:val="006108EC"/>
    <w:rsid w:val="006155DC"/>
    <w:rsid w:val="006217BC"/>
    <w:rsid w:val="00625F5C"/>
    <w:rsid w:val="00632182"/>
    <w:rsid w:val="00632CA7"/>
    <w:rsid w:val="006428D5"/>
    <w:rsid w:val="0064294E"/>
    <w:rsid w:val="00642E4E"/>
    <w:rsid w:val="00654D8D"/>
    <w:rsid w:val="00655A4F"/>
    <w:rsid w:val="00657578"/>
    <w:rsid w:val="00657FBC"/>
    <w:rsid w:val="006661F4"/>
    <w:rsid w:val="00667357"/>
    <w:rsid w:val="006B664E"/>
    <w:rsid w:val="006D28E2"/>
    <w:rsid w:val="006F272F"/>
    <w:rsid w:val="00704DFD"/>
    <w:rsid w:val="00707E81"/>
    <w:rsid w:val="007328EB"/>
    <w:rsid w:val="00760386"/>
    <w:rsid w:val="00773196"/>
    <w:rsid w:val="00782566"/>
    <w:rsid w:val="00786F94"/>
    <w:rsid w:val="007874FB"/>
    <w:rsid w:val="00787C35"/>
    <w:rsid w:val="0079068B"/>
    <w:rsid w:val="007B70AB"/>
    <w:rsid w:val="007D6BED"/>
    <w:rsid w:val="007E15A9"/>
    <w:rsid w:val="007E2644"/>
    <w:rsid w:val="008104EB"/>
    <w:rsid w:val="00812768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12D4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5C9F"/>
    <w:rsid w:val="00AE6F9D"/>
    <w:rsid w:val="00AE7B25"/>
    <w:rsid w:val="00B30FE2"/>
    <w:rsid w:val="00B52365"/>
    <w:rsid w:val="00B54750"/>
    <w:rsid w:val="00B63E94"/>
    <w:rsid w:val="00B72F0A"/>
    <w:rsid w:val="00B96C6B"/>
    <w:rsid w:val="00BA032D"/>
    <w:rsid w:val="00BA5FB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036F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025D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EF6289"/>
    <w:rsid w:val="00F1670E"/>
    <w:rsid w:val="00F279BF"/>
    <w:rsid w:val="00F44653"/>
    <w:rsid w:val="00F506B8"/>
    <w:rsid w:val="00F528CA"/>
    <w:rsid w:val="00F75413"/>
    <w:rsid w:val="00F83268"/>
    <w:rsid w:val="00F94C25"/>
    <w:rsid w:val="00F96BD0"/>
    <w:rsid w:val="00F97B77"/>
    <w:rsid w:val="00FA1A44"/>
    <w:rsid w:val="00FA601B"/>
    <w:rsid w:val="00FB6EF4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6AF61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9396-F493-4EB2-956F-2E33663D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Przedszkole klasztorwegrow</cp:lastModifiedBy>
  <cp:revision>2</cp:revision>
  <cp:lastPrinted>2020-01-12T13:37:00Z</cp:lastPrinted>
  <dcterms:created xsi:type="dcterms:W3CDTF">2020-03-08T14:23:00Z</dcterms:created>
  <dcterms:modified xsi:type="dcterms:W3CDTF">2020-03-08T14:23:00Z</dcterms:modified>
</cp:coreProperties>
</file>