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3AD4" w14:textId="77777777" w:rsidR="002A1AA0" w:rsidRPr="001241C8" w:rsidRDefault="00914DAC" w:rsidP="002A1AA0">
      <w:pPr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1241C8">
        <w:rPr>
          <w:rFonts w:cs="Arial"/>
          <w:b/>
          <w:sz w:val="24"/>
          <w:szCs w:val="24"/>
        </w:rPr>
        <w:t>Z</w:t>
      </w:r>
      <w:r w:rsidR="002A1AA0" w:rsidRPr="001241C8">
        <w:rPr>
          <w:rFonts w:cs="Arial"/>
          <w:b/>
          <w:sz w:val="24"/>
          <w:szCs w:val="24"/>
        </w:rPr>
        <w:t>ałącznik nr 1</w:t>
      </w:r>
    </w:p>
    <w:p w14:paraId="171C974F" w14:textId="77777777" w:rsidR="002A1AA0" w:rsidRPr="001241C8" w:rsidRDefault="005C0660" w:rsidP="002A1AA0">
      <w:pPr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Formularz</w:t>
      </w:r>
      <w:r w:rsidR="002A1AA0" w:rsidRPr="001241C8">
        <w:rPr>
          <w:rFonts w:cs="Arial"/>
          <w:b/>
          <w:sz w:val="24"/>
          <w:szCs w:val="24"/>
        </w:rPr>
        <w:t xml:space="preserve"> oferty </w:t>
      </w:r>
    </w:p>
    <w:p w14:paraId="3EE55F55" w14:textId="77777777" w:rsidR="002A1AA0" w:rsidRPr="001241C8" w:rsidRDefault="00AA139D" w:rsidP="002A1AA0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pict w14:anchorId="16B6945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5.95pt;width:162pt;height:8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<v:textbox>
              <w:txbxContent>
                <w:p w14:paraId="3A567E11" w14:textId="77777777" w:rsidR="00A02622" w:rsidRDefault="00A02622" w:rsidP="002A1AA0">
                  <w:pPr>
                    <w:jc w:val="center"/>
                  </w:pPr>
                </w:p>
                <w:p w14:paraId="232F377B" w14:textId="77777777" w:rsidR="00A02622" w:rsidRDefault="00A02622" w:rsidP="002A1AA0">
                  <w:pPr>
                    <w:jc w:val="center"/>
                  </w:pPr>
                </w:p>
                <w:p w14:paraId="65703356" w14:textId="77777777" w:rsidR="00A02622" w:rsidRDefault="00A02622" w:rsidP="002A1AA0">
                  <w:pPr>
                    <w:jc w:val="center"/>
                  </w:pPr>
                </w:p>
                <w:p w14:paraId="1C6E594A" w14:textId="77777777" w:rsidR="00A02622" w:rsidRDefault="00A02622" w:rsidP="002A1AA0">
                  <w:pPr>
                    <w:jc w:val="center"/>
                  </w:pPr>
                </w:p>
                <w:p w14:paraId="506426B3" w14:textId="77777777" w:rsidR="00A02622" w:rsidRDefault="00A02622" w:rsidP="002A1AA0">
                  <w:pPr>
                    <w:jc w:val="center"/>
                  </w:pPr>
                </w:p>
                <w:p w14:paraId="2D2D916C" w14:textId="77777777" w:rsidR="00A02622" w:rsidRDefault="00A02622" w:rsidP="002A1AA0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14:paraId="00870B1C" w14:textId="77777777" w:rsidR="002A1AA0" w:rsidRPr="001241C8" w:rsidRDefault="002A1AA0" w:rsidP="002A1AA0">
      <w:pPr>
        <w:ind w:left="4140" w:right="-830"/>
        <w:rPr>
          <w:b/>
          <w:sz w:val="24"/>
          <w:szCs w:val="24"/>
        </w:rPr>
      </w:pPr>
    </w:p>
    <w:p w14:paraId="57C1F2BC" w14:textId="77777777"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4689EDAA" w14:textId="77777777"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346F701F" w14:textId="77777777" w:rsidR="002A1AA0" w:rsidRPr="001241C8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rFonts w:cs="Arial"/>
          <w:b/>
          <w:sz w:val="24"/>
          <w:szCs w:val="24"/>
        </w:rPr>
        <w:t>Zamawiający:</w:t>
      </w:r>
    </w:p>
    <w:p w14:paraId="322D152D" w14:textId="77777777" w:rsidR="00914DAC" w:rsidRPr="001241C8" w:rsidRDefault="00082501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Parafia Rzymskokatolicka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Pr="001241C8">
        <w:rPr>
          <w:rFonts w:cs="Arial"/>
          <w:b/>
          <w:sz w:val="24"/>
          <w:szCs w:val="24"/>
        </w:rPr>
        <w:t>Piotra z Alkantary</w:t>
      </w:r>
      <w:r w:rsidR="005C0660" w:rsidRPr="001241C8">
        <w:rPr>
          <w:rFonts w:cs="Arial"/>
          <w:b/>
          <w:sz w:val="24"/>
          <w:szCs w:val="24"/>
        </w:rPr>
        <w:br/>
      </w:r>
      <w:r w:rsidRPr="001241C8">
        <w:rPr>
          <w:rFonts w:cs="Arial"/>
          <w:b/>
          <w:sz w:val="24"/>
          <w:szCs w:val="24"/>
        </w:rPr>
        <w:t xml:space="preserve">i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Pr="001241C8">
        <w:rPr>
          <w:rFonts w:cs="Arial"/>
          <w:b/>
          <w:sz w:val="24"/>
          <w:szCs w:val="24"/>
        </w:rPr>
        <w:t>Antoniego z Padwy</w:t>
      </w:r>
    </w:p>
    <w:p w14:paraId="069236DE" w14:textId="77777777" w:rsidR="00914DAC" w:rsidRPr="001241C8" w:rsidRDefault="00082501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Ul. Kościuszki 27A</w:t>
      </w:r>
    </w:p>
    <w:p w14:paraId="324F9C1F" w14:textId="77777777" w:rsidR="00914DAC" w:rsidRPr="001241C8" w:rsidRDefault="00610047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07-100 Węgrów</w:t>
      </w:r>
    </w:p>
    <w:p w14:paraId="332510F4" w14:textId="77777777" w:rsidR="002A1AA0" w:rsidRPr="001241C8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OFERTA</w:t>
      </w:r>
    </w:p>
    <w:p w14:paraId="30082341" w14:textId="77777777" w:rsidR="00082501" w:rsidRPr="001241C8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na</w:t>
      </w:r>
    </w:p>
    <w:p w14:paraId="433D3A72" w14:textId="77777777" w:rsidR="00EF6289" w:rsidRPr="00EF6289" w:rsidRDefault="00EF6289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 w:cstheme="minorHAnsi"/>
          <w:spacing w:val="8"/>
          <w:sz w:val="24"/>
          <w:szCs w:val="32"/>
        </w:rPr>
      </w:pPr>
      <w:r w:rsidRPr="00EF6289">
        <w:rPr>
          <w:rFonts w:asciiTheme="minorHAnsi" w:hAnsiTheme="minorHAnsi" w:cstheme="minorHAnsi"/>
          <w:spacing w:val="7"/>
          <w:sz w:val="24"/>
          <w:szCs w:val="32"/>
        </w:rPr>
        <w:t xml:space="preserve">Badania </w:t>
      </w:r>
      <w:r w:rsidRPr="00EF6289">
        <w:rPr>
          <w:rFonts w:asciiTheme="minorHAnsi" w:hAnsiTheme="minorHAnsi" w:cstheme="minorHAnsi"/>
          <w:spacing w:val="8"/>
          <w:sz w:val="24"/>
          <w:szCs w:val="32"/>
        </w:rPr>
        <w:t xml:space="preserve">archiwistyczno-historyczne </w:t>
      </w:r>
    </w:p>
    <w:p w14:paraId="1EF80C58" w14:textId="77777777" w:rsidR="00263FF2" w:rsidRPr="001241C8" w:rsidRDefault="00EF6289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sz w:val="24"/>
          <w:szCs w:val="24"/>
        </w:rPr>
      </w:pPr>
      <w:r w:rsidRPr="00EF6289">
        <w:rPr>
          <w:rFonts w:asciiTheme="minorHAnsi" w:hAnsiTheme="minorHAnsi" w:cstheme="minorHAnsi"/>
          <w:spacing w:val="8"/>
          <w:sz w:val="24"/>
          <w:szCs w:val="32"/>
        </w:rPr>
        <w:t>w projekcie</w:t>
      </w:r>
      <w:r w:rsidR="00364F27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bCs w:val="0"/>
          <w:sz w:val="24"/>
          <w:szCs w:val="24"/>
        </w:rPr>
        <w:t>„</w:t>
      </w:r>
      <w:r w:rsidR="00CD0055" w:rsidRPr="001241C8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1241C8">
        <w:rPr>
          <w:rFonts w:asciiTheme="minorHAnsi" w:hAnsiTheme="minorHAnsi"/>
          <w:sz w:val="24"/>
          <w:szCs w:val="24"/>
        </w:rPr>
        <w:t>Rawa</w:t>
      </w:r>
      <w:r w:rsidR="00CD0055" w:rsidRPr="001241C8">
        <w:rPr>
          <w:rFonts w:asciiTheme="minorHAnsi" w:hAnsiTheme="minorHAnsi"/>
          <w:sz w:val="24"/>
          <w:szCs w:val="24"/>
        </w:rPr>
        <w:t xml:space="preserve"> Ruska - wykorzystanie potencjału dziedzictwa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>historycznego zakonu Reformatów dla rozwoju turystyki i życia społeczno</w:t>
      </w:r>
      <w:r w:rsidR="00E54864">
        <w:rPr>
          <w:rFonts w:asciiTheme="minorHAnsi" w:hAnsiTheme="minorHAnsi"/>
          <w:sz w:val="24"/>
          <w:szCs w:val="24"/>
        </w:rPr>
        <w:t>-</w:t>
      </w:r>
      <w:r w:rsidR="00CD0055" w:rsidRPr="001241C8">
        <w:rPr>
          <w:rFonts w:asciiTheme="minorHAnsi" w:hAnsiTheme="minorHAnsi"/>
          <w:sz w:val="24"/>
          <w:szCs w:val="24"/>
        </w:rPr>
        <w:t xml:space="preserve">kulturalnego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>w Polsce i Ukrainie</w:t>
      </w:r>
      <w:r w:rsidR="00CD0055" w:rsidRPr="001241C8">
        <w:rPr>
          <w:rFonts w:asciiTheme="minorHAnsi" w:hAnsiTheme="minorHAnsi"/>
          <w:bCs w:val="0"/>
          <w:sz w:val="24"/>
          <w:szCs w:val="24"/>
        </w:rPr>
        <w:t>”</w:t>
      </w:r>
    </w:p>
    <w:p w14:paraId="2CFE5925" w14:textId="77777777" w:rsidR="00914DAC" w:rsidRPr="001241C8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14:paraId="34AEBDBA" w14:textId="77777777" w:rsidR="00082501" w:rsidRPr="001241C8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14:paraId="2EB167E1" w14:textId="77777777" w:rsidR="002B72AB" w:rsidRPr="001241C8" w:rsidRDefault="00DE42C3" w:rsidP="00BA5FBD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1241C8">
        <w:rPr>
          <w:rFonts w:asciiTheme="minorHAnsi" w:hAnsiTheme="minorHAnsi" w:cs="Arial"/>
          <w:b w:val="0"/>
          <w:szCs w:val="24"/>
        </w:rPr>
        <w:t>O</w:t>
      </w:r>
      <w:r w:rsidR="002A1AA0" w:rsidRPr="001241C8">
        <w:rPr>
          <w:rFonts w:asciiTheme="minorHAnsi" w:hAnsiTheme="minorHAnsi" w:cs="Arial"/>
          <w:b w:val="0"/>
          <w:szCs w:val="24"/>
        </w:rPr>
        <w:t>feruj</w:t>
      </w:r>
      <w:r w:rsidR="00BA5FBD" w:rsidRPr="001241C8">
        <w:rPr>
          <w:rFonts w:asciiTheme="minorHAnsi" w:hAnsiTheme="minorHAnsi" w:cs="Arial"/>
          <w:b w:val="0"/>
          <w:szCs w:val="24"/>
        </w:rPr>
        <w:t>e</w:t>
      </w:r>
      <w:r w:rsidR="002A1AA0" w:rsidRPr="001241C8">
        <w:rPr>
          <w:rFonts w:asciiTheme="minorHAnsi" w:hAnsiTheme="minorHAnsi" w:cs="Arial"/>
          <w:b w:val="0"/>
          <w:szCs w:val="24"/>
        </w:rPr>
        <w:t xml:space="preserve"> wykonanie przedmiotu zamówienia</w:t>
      </w:r>
      <w:r w:rsidR="00EF6289">
        <w:rPr>
          <w:rFonts w:asciiTheme="minorHAnsi" w:hAnsiTheme="minorHAnsi" w:cs="Arial"/>
          <w:b w:val="0"/>
          <w:szCs w:val="24"/>
        </w:rPr>
        <w:t xml:space="preserve"> przedstawionego w zapytaniu ofertowym</w:t>
      </w:r>
      <w:r w:rsidR="00B70D41">
        <w:rPr>
          <w:rFonts w:asciiTheme="minorHAnsi" w:hAnsiTheme="minorHAnsi" w:cs="Arial"/>
          <w:b w:val="0"/>
          <w:szCs w:val="24"/>
        </w:rPr>
        <w:t xml:space="preserve"> </w:t>
      </w:r>
      <w:r w:rsidR="002B72AB" w:rsidRPr="001241C8">
        <w:rPr>
          <w:rFonts w:asciiTheme="minorHAnsi" w:hAnsiTheme="minorHAnsi" w:cs="Arial"/>
          <w:b w:val="0"/>
          <w:szCs w:val="24"/>
        </w:rPr>
        <w:t>obejmującego:</w:t>
      </w:r>
    </w:p>
    <w:p w14:paraId="66EAFE60" w14:textId="77777777" w:rsidR="00087AB7" w:rsidRDefault="00EF6289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a) </w:t>
      </w:r>
      <w:r w:rsidRPr="00642E4E">
        <w:rPr>
          <w:rFonts w:cs="Arial"/>
          <w:sz w:val="24"/>
          <w:szCs w:val="24"/>
        </w:rPr>
        <w:t xml:space="preserve">przeprowadzeniu </w:t>
      </w:r>
      <w:r w:rsidRPr="00642E4E">
        <w:rPr>
          <w:spacing w:val="7"/>
          <w:sz w:val="24"/>
          <w:szCs w:val="24"/>
        </w:rPr>
        <w:t xml:space="preserve">badań </w:t>
      </w:r>
      <w:r w:rsidRPr="00642E4E">
        <w:rPr>
          <w:spacing w:val="8"/>
          <w:sz w:val="24"/>
          <w:szCs w:val="24"/>
        </w:rPr>
        <w:t xml:space="preserve">archiwistyczno-historycznych </w:t>
      </w:r>
      <w:r w:rsidRPr="00642E4E">
        <w:rPr>
          <w:spacing w:val="6"/>
          <w:sz w:val="24"/>
          <w:szCs w:val="24"/>
        </w:rPr>
        <w:t xml:space="preserve">po </w:t>
      </w:r>
      <w:r w:rsidRPr="00642E4E">
        <w:rPr>
          <w:spacing w:val="9"/>
          <w:sz w:val="24"/>
          <w:szCs w:val="24"/>
        </w:rPr>
        <w:t xml:space="preserve">stronie </w:t>
      </w:r>
      <w:r w:rsidRPr="00642E4E">
        <w:rPr>
          <w:spacing w:val="8"/>
          <w:sz w:val="24"/>
          <w:szCs w:val="24"/>
        </w:rPr>
        <w:t xml:space="preserve">polskiej i </w:t>
      </w:r>
      <w:r w:rsidRPr="00642E4E">
        <w:rPr>
          <w:spacing w:val="9"/>
          <w:sz w:val="24"/>
          <w:szCs w:val="24"/>
        </w:rPr>
        <w:t xml:space="preserve">skatalogowaniu istniejących </w:t>
      </w:r>
      <w:r w:rsidRPr="00642E4E">
        <w:rPr>
          <w:spacing w:val="10"/>
          <w:sz w:val="24"/>
          <w:szCs w:val="24"/>
        </w:rPr>
        <w:t xml:space="preserve">klasztorów </w:t>
      </w:r>
      <w:r w:rsidRPr="00642E4E">
        <w:rPr>
          <w:sz w:val="24"/>
          <w:szCs w:val="24"/>
        </w:rPr>
        <w:t>poreformackich na obszarach, przez które przechodzi</w:t>
      </w:r>
      <w:r w:rsidR="00E54864">
        <w:rPr>
          <w:sz w:val="24"/>
          <w:szCs w:val="24"/>
        </w:rPr>
        <w:t xml:space="preserve"> </w:t>
      </w:r>
      <w:r w:rsidRPr="00642E4E">
        <w:rPr>
          <w:sz w:val="24"/>
          <w:szCs w:val="24"/>
        </w:rPr>
        <w:t>Szlak</w:t>
      </w:r>
      <w:r w:rsidR="00087AB7">
        <w:rPr>
          <w:sz w:val="24"/>
          <w:szCs w:val="24"/>
        </w:rPr>
        <w:t xml:space="preserve"> K</w:t>
      </w:r>
      <w:r w:rsidR="00087AB7" w:rsidRPr="00642E4E">
        <w:rPr>
          <w:spacing w:val="10"/>
          <w:sz w:val="24"/>
          <w:szCs w:val="24"/>
        </w:rPr>
        <w:t xml:space="preserve">lasztorów </w:t>
      </w:r>
      <w:r w:rsidR="00087AB7">
        <w:rPr>
          <w:spacing w:val="10"/>
          <w:sz w:val="24"/>
          <w:szCs w:val="24"/>
        </w:rPr>
        <w:t>P</w:t>
      </w:r>
      <w:r w:rsidR="00087AB7" w:rsidRPr="00642E4E">
        <w:rPr>
          <w:sz w:val="24"/>
          <w:szCs w:val="24"/>
        </w:rPr>
        <w:t>oreformackich</w:t>
      </w:r>
      <w:r w:rsidR="00087AB7">
        <w:rPr>
          <w:sz w:val="24"/>
          <w:szCs w:val="24"/>
        </w:rPr>
        <w:t xml:space="preserve"> na </w:t>
      </w:r>
      <w:r w:rsidR="002B72AB" w:rsidRPr="001241C8">
        <w:rPr>
          <w:rFonts w:cs="Arial"/>
          <w:sz w:val="24"/>
          <w:szCs w:val="24"/>
        </w:rPr>
        <w:t>kwotę</w:t>
      </w:r>
      <w:r w:rsidR="002B72AB" w:rsidRPr="001241C8">
        <w:rPr>
          <w:rFonts w:cs="Arial"/>
          <w:bCs/>
          <w:sz w:val="24"/>
          <w:szCs w:val="24"/>
        </w:rPr>
        <w:t>:</w:t>
      </w:r>
    </w:p>
    <w:p w14:paraId="602D8855" w14:textId="77777777"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 xml:space="preserve">Netto: …...............złotych (słownie złotych: …………………………......................................)  </w:t>
      </w:r>
    </w:p>
    <w:p w14:paraId="4DD40E74" w14:textId="77777777"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14:paraId="5B3B4F5B" w14:textId="77777777" w:rsidR="002B72AB" w:rsidRPr="001241C8" w:rsidRDefault="002B72AB" w:rsidP="005C0660">
      <w:pPr>
        <w:pStyle w:val="Tytu"/>
        <w:jc w:val="left"/>
        <w:rPr>
          <w:rFonts w:asciiTheme="minorHAnsi" w:hAnsiTheme="minorHAnsi" w:cs="Arial"/>
          <w:b w:val="0"/>
          <w:bCs/>
          <w:color w:val="000000"/>
          <w:szCs w:val="24"/>
        </w:rPr>
      </w:pPr>
    </w:p>
    <w:p w14:paraId="0D604063" w14:textId="77777777" w:rsidR="00DE42C3" w:rsidRPr="001241C8" w:rsidRDefault="002B72AB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Oświadczamy, że c</w:t>
      </w:r>
      <w:r w:rsidR="002804A1" w:rsidRPr="001241C8">
        <w:rPr>
          <w:rFonts w:cs="Arial"/>
          <w:sz w:val="24"/>
          <w:szCs w:val="24"/>
        </w:rPr>
        <w:t>ena podana w ofercie uwzględnia wszystkie koszty związane z realizacją zamówienia, w tym w szczególności: wartość usługi, wszelkie koszty dojazdu do Zamawiającego, podatki</w:t>
      </w:r>
      <w:r w:rsidR="00655A4F" w:rsidRPr="001241C8">
        <w:rPr>
          <w:rFonts w:cs="Arial"/>
          <w:sz w:val="24"/>
          <w:szCs w:val="24"/>
        </w:rPr>
        <w:t xml:space="preserve">,składki </w:t>
      </w:r>
      <w:r w:rsidR="002804A1" w:rsidRPr="001241C8">
        <w:rPr>
          <w:rFonts w:cs="Arial"/>
          <w:sz w:val="24"/>
          <w:szCs w:val="24"/>
        </w:rPr>
        <w:t>i inne opłaty nie wymienione, a które mogą wystąpić przy realizacji przedmiotu umowy.</w:t>
      </w:r>
    </w:p>
    <w:p w14:paraId="4092BFC6" w14:textId="77777777" w:rsidR="00DE42C3" w:rsidRPr="001241C8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58D3F668" w14:textId="77777777" w:rsidR="002A1AA0" w:rsidRPr="001241C8" w:rsidRDefault="002B72AB" w:rsidP="00DE42C3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>2</w:t>
      </w:r>
      <w:r w:rsidR="00DE42C3" w:rsidRPr="001241C8">
        <w:rPr>
          <w:rFonts w:asciiTheme="minorHAnsi" w:hAnsiTheme="minorHAnsi" w:cs="Arial"/>
          <w:b w:val="0"/>
          <w:szCs w:val="24"/>
        </w:rPr>
        <w:t xml:space="preserve">. </w:t>
      </w:r>
      <w:r w:rsidR="002A1AA0" w:rsidRPr="001241C8">
        <w:rPr>
          <w:rFonts w:asciiTheme="minorHAnsi" w:hAnsiTheme="minorHAnsi" w:cs="Arial"/>
          <w:b w:val="0"/>
          <w:szCs w:val="24"/>
        </w:rPr>
        <w:t>Oświadczam</w:t>
      </w:r>
      <w:r w:rsidR="00BA5FBD" w:rsidRPr="001241C8">
        <w:rPr>
          <w:rFonts w:asciiTheme="minorHAnsi" w:hAnsiTheme="minorHAnsi" w:cs="Arial"/>
          <w:b w:val="0"/>
          <w:szCs w:val="24"/>
        </w:rPr>
        <w:t>y</w:t>
      </w:r>
      <w:r w:rsidR="002A1AA0" w:rsidRPr="001241C8">
        <w:rPr>
          <w:rFonts w:asciiTheme="minorHAnsi" w:hAnsiTheme="minorHAnsi" w:cs="Arial"/>
          <w:b w:val="0"/>
          <w:szCs w:val="24"/>
        </w:rPr>
        <w:t>, że:</w:t>
      </w:r>
    </w:p>
    <w:p w14:paraId="56A0C7B3" w14:textId="77777777"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zapytania ofertowego z załącznikami i akceptujemy zawarte tam postanowienia;</w:t>
      </w:r>
    </w:p>
    <w:p w14:paraId="711A08A6" w14:textId="77777777"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spełniamy wszystkie warunki udziału w postępowaniu;</w:t>
      </w:r>
    </w:p>
    <w:p w14:paraId="0ECAB45B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jesteśmy w sytuacji finansowej i ekonomicznej zapewniającej wykonanie zamówienia i nie wszczęto wobec nas procesu likwidacji lub upadłości;</w:t>
      </w:r>
    </w:p>
    <w:p w14:paraId="1175B7D7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posiadamy zasoby kadrowe i techniczne, które zapewniają wykonanie zamówienia terminowo oraz z należytą starannością;</w:t>
      </w:r>
    </w:p>
    <w:p w14:paraId="6C1A7018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projektu umowy i akceptujemy jej postanowienia;</w:t>
      </w:r>
    </w:p>
    <w:p w14:paraId="4D4B4360" w14:textId="77777777" w:rsidR="00BA5FBD" w:rsidRPr="001241C8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lastRenderedPageBreak/>
        <w:t>uzyskaliśmy wszelkie niezbędne informacje do przygotowania oferty i wykonania zamówienia</w:t>
      </w:r>
      <w:r w:rsidR="001241C8" w:rsidRPr="001241C8">
        <w:rPr>
          <w:rFonts w:cs="Arial"/>
          <w:sz w:val="24"/>
          <w:szCs w:val="24"/>
        </w:rPr>
        <w:t>;</w:t>
      </w:r>
    </w:p>
    <w:p w14:paraId="5B64A10D" w14:textId="77777777" w:rsidR="00BA5FBD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 realizacji przedmiotu zamówienia podany przez Zamawiającego</w:t>
      </w:r>
      <w:r w:rsidR="00667357">
        <w:rPr>
          <w:rFonts w:cs="Arial"/>
          <w:sz w:val="24"/>
          <w:szCs w:val="24"/>
        </w:rPr>
        <w:t>;</w:t>
      </w:r>
    </w:p>
    <w:p w14:paraId="3E834E22" w14:textId="77777777" w:rsidR="00667357" w:rsidRPr="001241C8" w:rsidRDefault="00667357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</w:t>
      </w:r>
      <w:r>
        <w:rPr>
          <w:rFonts w:cs="Arial"/>
          <w:sz w:val="24"/>
          <w:szCs w:val="24"/>
        </w:rPr>
        <w:t xml:space="preserve"> płatności do 21 dni od daty doręczenia faktury</w:t>
      </w:r>
      <w:r w:rsidR="00EF6289">
        <w:rPr>
          <w:rFonts w:cs="Arial"/>
          <w:sz w:val="24"/>
          <w:szCs w:val="24"/>
        </w:rPr>
        <w:t>/rachunku</w:t>
      </w:r>
      <w:r>
        <w:rPr>
          <w:rFonts w:cs="Arial"/>
          <w:sz w:val="24"/>
          <w:szCs w:val="24"/>
        </w:rPr>
        <w:t>;</w:t>
      </w:r>
    </w:p>
    <w:p w14:paraId="4E594318" w14:textId="77777777"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W przypadku udzielenia </w:t>
      </w:r>
      <w:r w:rsidR="00BA5FBD" w:rsidRPr="001241C8">
        <w:rPr>
          <w:rFonts w:asciiTheme="minorHAnsi" w:hAnsiTheme="minorHAnsi" w:cs="Arial"/>
          <w:sz w:val="24"/>
          <w:szCs w:val="24"/>
        </w:rPr>
        <w:t>nam</w:t>
      </w:r>
      <w:r w:rsidRPr="001241C8">
        <w:rPr>
          <w:rFonts w:asciiTheme="minorHAnsi" w:hAnsiTheme="minorHAnsi" w:cs="Arial"/>
          <w:sz w:val="24"/>
          <w:szCs w:val="24"/>
        </w:rPr>
        <w:t xml:space="preserve"> zamówienia zobowiązuj</w:t>
      </w:r>
      <w:r w:rsidR="00BA5FBD" w:rsidRPr="001241C8">
        <w:rPr>
          <w:rFonts w:asciiTheme="minorHAnsi" w:hAnsiTheme="minorHAnsi" w:cs="Arial"/>
          <w:sz w:val="24"/>
          <w:szCs w:val="24"/>
        </w:rPr>
        <w:t>emy</w:t>
      </w:r>
      <w:r w:rsidRPr="001241C8">
        <w:rPr>
          <w:rFonts w:asciiTheme="minorHAnsi" w:hAnsiTheme="minorHAnsi" w:cs="Arial"/>
          <w:sz w:val="24"/>
          <w:szCs w:val="24"/>
        </w:rPr>
        <w:t xml:space="preserve"> się do zawarcia umowy w miejscu i terminie wskazanym przez Zamawiającego;</w:t>
      </w:r>
    </w:p>
    <w:p w14:paraId="516FDA44" w14:textId="77777777"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Oferta została złożona na …………………….. stronach </w:t>
      </w:r>
    </w:p>
    <w:p w14:paraId="4B1547C8" w14:textId="77777777" w:rsidR="002A1AA0" w:rsidRPr="001241C8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14:paraId="0A6F9EC6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772AC09B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3E2C00BB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3924DAAE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</w:p>
    <w:p w14:paraId="55E60965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Nazwa i adres </w:t>
      </w:r>
      <w:r w:rsidRPr="001241C8">
        <w:rPr>
          <w:rFonts w:cs="Arial"/>
          <w:b/>
          <w:sz w:val="24"/>
          <w:szCs w:val="24"/>
        </w:rPr>
        <w:t>WYKONAWCY</w:t>
      </w:r>
      <w:r w:rsidRPr="001241C8">
        <w:rPr>
          <w:rFonts w:cs="Arial"/>
          <w:sz w:val="24"/>
          <w:szCs w:val="24"/>
        </w:rPr>
        <w:t xml:space="preserve"> :</w:t>
      </w:r>
    </w:p>
    <w:p w14:paraId="75034CC4" w14:textId="77777777" w:rsidR="002A1AA0" w:rsidRPr="001241C8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1AA4FCAF" w14:textId="77777777" w:rsidR="002A1AA0" w:rsidRPr="001241C8" w:rsidRDefault="00EF6289" w:rsidP="002A1AA0">
      <w:pPr>
        <w:ind w:right="7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PESEL</w:t>
      </w:r>
      <w:r w:rsidR="00087AB7">
        <w:rPr>
          <w:rFonts w:cs="Arial"/>
          <w:sz w:val="24"/>
          <w:szCs w:val="24"/>
        </w:rPr>
        <w:t>/NIP</w:t>
      </w:r>
      <w:r w:rsidR="002A1AA0" w:rsidRPr="001241C8">
        <w:rPr>
          <w:rFonts w:cs="Arial"/>
          <w:sz w:val="24"/>
          <w:szCs w:val="24"/>
        </w:rPr>
        <w:t xml:space="preserve">.......................................................   </w:t>
      </w:r>
    </w:p>
    <w:p w14:paraId="467E7441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Adres, na który Zamawiający powinien przesyłać ewentualną korespondencję:</w:t>
      </w:r>
    </w:p>
    <w:p w14:paraId="7C3EC1AB" w14:textId="77777777" w:rsidR="002A1AA0" w:rsidRPr="001241C8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E98B815" w14:textId="77777777" w:rsidR="00BA5FBD" w:rsidRPr="001241C8" w:rsidRDefault="00BA5FBD" w:rsidP="00CE036F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Osoba wyznaczona do kontaktów z Zamawiającym: ........................................................................ </w:t>
      </w:r>
    </w:p>
    <w:p w14:paraId="13DAB3F4" w14:textId="77777777" w:rsidR="00BA5FBD" w:rsidRPr="001241C8" w:rsidRDefault="00BA5FBD" w:rsidP="00BA5FBD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n</w:t>
      </w:r>
      <w:r w:rsidRPr="001241C8">
        <w:rPr>
          <w:rFonts w:cs="Arial"/>
          <w:bCs/>
          <w:sz w:val="24"/>
          <w:szCs w:val="24"/>
        </w:rPr>
        <w:t>umer telefonu:  ..........................................</w:t>
      </w:r>
    </w:p>
    <w:p w14:paraId="48366591" w14:textId="77777777" w:rsidR="00BA5FBD" w:rsidRPr="001241C8" w:rsidRDefault="00BA5FBD" w:rsidP="00BA5FBD">
      <w:pPr>
        <w:ind w:right="-993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14:paraId="69E341EA" w14:textId="77777777" w:rsidR="00667357" w:rsidRDefault="006673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E64B0D5" w14:textId="77777777" w:rsidR="001A4304" w:rsidRPr="001241C8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1241C8">
        <w:rPr>
          <w:b/>
          <w:sz w:val="24"/>
          <w:szCs w:val="24"/>
        </w:rPr>
        <w:lastRenderedPageBreak/>
        <w:t>Klauzula informacyjna z art. 13 RODO związana z prowadzonym postępowaniem ofertowym</w:t>
      </w:r>
    </w:p>
    <w:p w14:paraId="07E0BAC4" w14:textId="77777777"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14:paraId="5369AD72" w14:textId="77777777"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1) administratorem Pani/Pana danych osobowych jest: </w:t>
      </w:r>
      <w:r w:rsidRPr="001241C8">
        <w:rPr>
          <w:rFonts w:cs="Times New Roman"/>
          <w:sz w:val="24"/>
          <w:szCs w:val="24"/>
        </w:rPr>
        <w:t xml:space="preserve">Parafia Rzymskokatolicka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Piotra z A</w:t>
      </w:r>
      <w:r w:rsidR="005C0660" w:rsidRPr="001241C8">
        <w:rPr>
          <w:rFonts w:cs="Times New Roman"/>
          <w:sz w:val="24"/>
          <w:szCs w:val="24"/>
        </w:rPr>
        <w:t>l</w:t>
      </w:r>
      <w:r w:rsidRPr="001241C8">
        <w:rPr>
          <w:rFonts w:cs="Times New Roman"/>
          <w:sz w:val="24"/>
          <w:szCs w:val="24"/>
        </w:rPr>
        <w:t xml:space="preserve">kantary i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Antoniego ul. Kościuszki 27A</w:t>
      </w:r>
      <w:r w:rsidR="005C0660" w:rsidRPr="001241C8">
        <w:rPr>
          <w:rFonts w:cs="Times New Roman"/>
          <w:sz w:val="24"/>
          <w:szCs w:val="24"/>
        </w:rPr>
        <w:t>,</w:t>
      </w:r>
      <w:r w:rsidRPr="001241C8">
        <w:rPr>
          <w:rFonts w:cs="Times New Roman"/>
          <w:sz w:val="24"/>
          <w:szCs w:val="24"/>
        </w:rPr>
        <w:t xml:space="preserve"> 07-100 Węgrów</w:t>
      </w:r>
    </w:p>
    <w:p w14:paraId="182FC9C1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2) Pani/Pana dane osobowe przetwarzane będą w celu związanym z postępowaniem o udzielenie zamówienia publicznego pn.</w:t>
      </w:r>
      <w:r w:rsidRPr="001241C8">
        <w:rPr>
          <w:rFonts w:cs="Times New Roman"/>
          <w:bCs/>
          <w:sz w:val="24"/>
          <w:szCs w:val="24"/>
        </w:rPr>
        <w:t xml:space="preserve"> „</w:t>
      </w:r>
      <w:r w:rsidR="00BA5FBD" w:rsidRPr="001241C8">
        <w:rPr>
          <w:rFonts w:cs="Times New Roman"/>
          <w:bCs/>
          <w:sz w:val="24"/>
          <w:szCs w:val="24"/>
        </w:rPr>
        <w:t xml:space="preserve">Świadczenie usługi </w:t>
      </w:r>
      <w:r w:rsidR="00087AB7">
        <w:rPr>
          <w:rFonts w:cs="Times New Roman"/>
          <w:bCs/>
          <w:sz w:val="24"/>
          <w:szCs w:val="24"/>
        </w:rPr>
        <w:t>b</w:t>
      </w:r>
      <w:r w:rsidR="00087AB7" w:rsidRPr="00087AB7">
        <w:rPr>
          <w:rFonts w:cs="Times New Roman"/>
          <w:bCs/>
          <w:sz w:val="24"/>
          <w:szCs w:val="24"/>
        </w:rPr>
        <w:t>ada</w:t>
      </w:r>
      <w:r w:rsidR="00087AB7">
        <w:rPr>
          <w:rFonts w:cs="Times New Roman"/>
          <w:bCs/>
          <w:sz w:val="24"/>
          <w:szCs w:val="24"/>
        </w:rPr>
        <w:t>ń</w:t>
      </w:r>
      <w:r w:rsidR="00087AB7" w:rsidRPr="00087AB7">
        <w:rPr>
          <w:rFonts w:cs="Times New Roman"/>
          <w:bCs/>
          <w:sz w:val="24"/>
          <w:szCs w:val="24"/>
        </w:rPr>
        <w:t xml:space="preserve"> archiwistyczno-historyczn</w:t>
      </w:r>
      <w:r w:rsidR="00087AB7">
        <w:rPr>
          <w:rFonts w:cs="Times New Roman"/>
          <w:bCs/>
          <w:sz w:val="24"/>
          <w:szCs w:val="24"/>
        </w:rPr>
        <w:t>ych w p</w:t>
      </w:r>
      <w:r w:rsidR="00BA5FBD" w:rsidRPr="001241C8">
        <w:rPr>
          <w:rFonts w:cs="Times New Roman"/>
          <w:bCs/>
          <w:sz w:val="24"/>
          <w:szCs w:val="24"/>
        </w:rPr>
        <w:t>rojek</w:t>
      </w:r>
      <w:r w:rsidR="00087AB7">
        <w:rPr>
          <w:rFonts w:cs="Times New Roman"/>
          <w:bCs/>
          <w:sz w:val="24"/>
          <w:szCs w:val="24"/>
        </w:rPr>
        <w:t>cie</w:t>
      </w:r>
      <w:r w:rsidR="00BA5FBD" w:rsidRPr="001241C8">
        <w:rPr>
          <w:rFonts w:cs="Times New Roman"/>
          <w:bCs/>
          <w:sz w:val="24"/>
          <w:szCs w:val="24"/>
        </w:rPr>
        <w:t>:„</w:t>
      </w:r>
      <w:r w:rsidRPr="001241C8">
        <w:rPr>
          <w:rFonts w:cs="Times New Roman"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sz w:val="24"/>
          <w:szCs w:val="24"/>
        </w:rPr>
        <w:t>Rawa</w:t>
      </w:r>
      <w:r w:rsidRPr="001241C8">
        <w:rPr>
          <w:rFonts w:cs="Times New Roman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Cs/>
          <w:sz w:val="24"/>
          <w:szCs w:val="24"/>
        </w:rPr>
        <w:t>”</w:t>
      </w:r>
      <w:r w:rsidRPr="001241C8">
        <w:rPr>
          <w:sz w:val="24"/>
          <w:szCs w:val="24"/>
        </w:rPr>
        <w:t xml:space="preserve">, prowadzonym w trybie </w:t>
      </w:r>
      <w:r w:rsidR="003F6877">
        <w:rPr>
          <w:sz w:val="24"/>
          <w:szCs w:val="24"/>
        </w:rPr>
        <w:t>rozeznania rynku</w:t>
      </w:r>
      <w:r w:rsidRPr="001241C8">
        <w:rPr>
          <w:sz w:val="24"/>
          <w:szCs w:val="24"/>
        </w:rPr>
        <w:t xml:space="preserve">; </w:t>
      </w:r>
    </w:p>
    <w:p w14:paraId="7C5BB4B2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Pzp; </w:t>
      </w:r>
    </w:p>
    <w:p w14:paraId="65300AB8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4) Pani/Pana dane osobowe będą przechowywane, zgodnie z art. 97 ust. 1 ustawy Pzp, przez okres 4 lat od dnia zakończenia postępowania o udzielenie zamówienia, a jeżeli czas trwania umowy przekracza 4 lata, okres przechowywania obejmuje cały czas trwania umowy; </w:t>
      </w:r>
    </w:p>
    <w:p w14:paraId="7F1830FF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5)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5E1CA603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>6) w odniesieniu do Pani/Pana danych osobowych decyzje nie będą podejmowane w sposób zau</w:t>
      </w:r>
      <w:r w:rsidRPr="001241C8">
        <w:rPr>
          <w:sz w:val="24"/>
          <w:szCs w:val="24"/>
        </w:rPr>
        <w:t>tomatyzowany, stosowanie do art. 22 RODO;</w:t>
      </w:r>
    </w:p>
    <w:p w14:paraId="0C19B934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7) posiada Pani/Pan: </w:t>
      </w:r>
    </w:p>
    <w:p w14:paraId="51E2B9E2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15 RODO prawo dostępu do danych osobowych Pani/Pana dotyczących; </w:t>
      </w:r>
    </w:p>
    <w:p w14:paraId="02020393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na podstawie art. 16 RODO prawo do sprostowania Pani/Pana danych osobowych;</w:t>
      </w:r>
    </w:p>
    <w:p w14:paraId="224FC42B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14:paraId="69256E14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14:paraId="5BFCD88B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8) nie przysługuje Pani/Panu:</w:t>
      </w:r>
    </w:p>
    <w:p w14:paraId="0E0C4030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w związku z art. 17 ust. 3 lit. b, d lub e RODO prawo do usunięcia danych osobowych;</w:t>
      </w:r>
    </w:p>
    <w:p w14:paraId="0707364D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przenoszenia danych osobowych, o którym mowa w art. 20 RODO; </w:t>
      </w:r>
    </w:p>
    <w:p w14:paraId="3ABAD8AD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14:paraId="2D17413C" w14:textId="77777777" w:rsidR="00773196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lastRenderedPageBreak/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702E7336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1241C8">
        <w:rPr>
          <w:sz w:val="24"/>
          <w:szCs w:val="24"/>
        </w:rPr>
        <w:t>dłożyć stosowne oświadczenie w tej sprawie.</w:t>
      </w:r>
    </w:p>
    <w:p w14:paraId="4106C558" w14:textId="77777777" w:rsidR="002A1AA0" w:rsidRPr="001241C8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dn. ...........................,.                           </w:t>
      </w:r>
      <w:r w:rsidRPr="001241C8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</w:p>
    <w:p w14:paraId="3BCD9C02" w14:textId="77777777" w:rsidR="002A1AA0" w:rsidRPr="001241C8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1241C8">
        <w:rPr>
          <w:i/>
          <w:sz w:val="24"/>
          <w:szCs w:val="24"/>
        </w:rPr>
        <w:t xml:space="preserve">podpis </w:t>
      </w:r>
      <w:r w:rsidR="00364F27" w:rsidRPr="001241C8">
        <w:rPr>
          <w:i/>
          <w:sz w:val="24"/>
          <w:szCs w:val="24"/>
        </w:rPr>
        <w:t>Wykonawcy</w:t>
      </w:r>
    </w:p>
    <w:p w14:paraId="59E6C6CD" w14:textId="77777777" w:rsidR="00773196" w:rsidRPr="001241C8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05658AA8" w14:textId="77777777" w:rsidR="00285D92" w:rsidRPr="001241C8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bCs/>
          <w:sz w:val="24"/>
          <w:szCs w:val="24"/>
        </w:rPr>
        <w:br w:type="page"/>
      </w:r>
      <w:r w:rsidR="00285D92" w:rsidRPr="001241C8">
        <w:rPr>
          <w:rFonts w:cs="Arial"/>
          <w:b/>
          <w:iCs/>
          <w:sz w:val="24"/>
          <w:szCs w:val="24"/>
        </w:rPr>
        <w:lastRenderedPageBreak/>
        <w:t>Załącznik nr 2</w:t>
      </w:r>
    </w:p>
    <w:p w14:paraId="2384FCE4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14:paraId="3FE67099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Alkantary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14:paraId="067A7926" w14:textId="77777777"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14:paraId="238658EF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14:paraId="740E9027" w14:textId="77777777"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6DBD255F" w14:textId="77777777"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14:paraId="0C4F9B6F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650AB6C8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KRS/CEiDG)</w:t>
      </w:r>
    </w:p>
    <w:p w14:paraId="6712FF1B" w14:textId="77777777"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5ED19097" w14:textId="77777777"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14:paraId="28A4CC45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553D3D9E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14:paraId="2971CC56" w14:textId="77777777"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0DB8D557" w14:textId="77777777" w:rsidR="00285D92" w:rsidRPr="001241C8" w:rsidRDefault="00285D92" w:rsidP="00285D92">
      <w:pPr>
        <w:rPr>
          <w:rFonts w:cs="Arial"/>
          <w:sz w:val="24"/>
          <w:szCs w:val="24"/>
        </w:rPr>
      </w:pPr>
    </w:p>
    <w:p w14:paraId="06DD12C5" w14:textId="77777777"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6A25D0D4" w14:textId="77777777" w:rsidR="005F735E" w:rsidRPr="001241C8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BA5FBD" w:rsidRPr="001241C8">
        <w:rPr>
          <w:rFonts w:cs="Times New Roman"/>
          <w:b/>
          <w:sz w:val="24"/>
          <w:szCs w:val="24"/>
        </w:rPr>
        <w:t>Świadczenie usługi</w:t>
      </w:r>
      <w:r w:rsidR="00087AB7">
        <w:rPr>
          <w:rFonts w:cs="Times New Roman"/>
          <w:b/>
          <w:sz w:val="24"/>
          <w:szCs w:val="24"/>
        </w:rPr>
        <w:t xml:space="preserve"> badań</w:t>
      </w:r>
      <w:r w:rsidR="00E54864">
        <w:rPr>
          <w:rFonts w:cs="Times New Roman"/>
          <w:b/>
          <w:sz w:val="24"/>
          <w:szCs w:val="24"/>
        </w:rPr>
        <w:t xml:space="preserve"> </w:t>
      </w:r>
      <w:r w:rsidR="00A31753">
        <w:rPr>
          <w:rFonts w:cs="Times New Roman"/>
          <w:b/>
          <w:sz w:val="24"/>
          <w:szCs w:val="24"/>
        </w:rPr>
        <w:t xml:space="preserve">archiwistyczno-historycznych </w:t>
      </w:r>
      <w:r w:rsidR="00087AB7">
        <w:rPr>
          <w:rFonts w:cs="Times New Roman"/>
          <w:b/>
          <w:sz w:val="24"/>
          <w:szCs w:val="24"/>
        </w:rPr>
        <w:t>w p</w:t>
      </w:r>
      <w:r w:rsidR="00A31753">
        <w:rPr>
          <w:rFonts w:cs="Times New Roman"/>
          <w:b/>
          <w:sz w:val="24"/>
          <w:szCs w:val="24"/>
        </w:rPr>
        <w:t>rojek</w:t>
      </w:r>
      <w:r w:rsidR="00087AB7">
        <w:rPr>
          <w:rFonts w:cs="Times New Roman"/>
          <w:b/>
          <w:sz w:val="24"/>
          <w:szCs w:val="24"/>
        </w:rPr>
        <w:t>cie</w:t>
      </w:r>
      <w:r w:rsidR="00E54864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47C936DF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14:paraId="0D4AEB65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14:paraId="0E354821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2D1CC393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14:paraId="4387B0F9" w14:textId="77777777"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479D20BD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14:paraId="71FDDC28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14:paraId="32F3E125" w14:textId="77777777"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14:paraId="51111099" w14:textId="77777777"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71D1D" w14:textId="77777777" w:rsidR="00AA139D" w:rsidRDefault="00AA139D" w:rsidP="001E3DA9">
      <w:pPr>
        <w:spacing w:after="0" w:line="240" w:lineRule="auto"/>
      </w:pPr>
      <w:r>
        <w:separator/>
      </w:r>
    </w:p>
  </w:endnote>
  <w:endnote w:type="continuationSeparator" w:id="0">
    <w:p w14:paraId="0697767D" w14:textId="77777777" w:rsidR="00AA139D" w:rsidRDefault="00AA139D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66EB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9C5C2" w14:textId="77777777" w:rsidR="00AA139D" w:rsidRDefault="00AA139D" w:rsidP="001E3DA9">
      <w:pPr>
        <w:spacing w:after="0" w:line="240" w:lineRule="auto"/>
      </w:pPr>
      <w:r>
        <w:separator/>
      </w:r>
    </w:p>
  </w:footnote>
  <w:footnote w:type="continuationSeparator" w:id="0">
    <w:p w14:paraId="7023EE22" w14:textId="77777777" w:rsidR="00AA139D" w:rsidRDefault="00AA139D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EA4EC" w14:textId="77777777" w:rsidR="00A02622" w:rsidRDefault="00A02622">
    <w:pPr>
      <w:pStyle w:val="Nagwek"/>
    </w:pPr>
  </w:p>
  <w:p w14:paraId="5429A8E1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39845E6A" wp14:editId="2626D217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C0"/>
    <w:rsid w:val="0000008E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87AB7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90805"/>
    <w:rsid w:val="00395DE8"/>
    <w:rsid w:val="003B0AFF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42E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27887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4231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1753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139D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0D41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D4E28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54864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EF6289"/>
    <w:rsid w:val="00F279BF"/>
    <w:rsid w:val="00F44653"/>
    <w:rsid w:val="00F506B8"/>
    <w:rsid w:val="00F631E2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41F5"/>
    <w:rsid w:val="00FD527D"/>
    <w:rsid w:val="00FE0AE4"/>
    <w:rsid w:val="00FE3C8A"/>
    <w:rsid w:val="00FF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22A02"/>
  <w15:docId w15:val="{F5B14495-D084-4546-B35D-CF435171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231"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BED0-A48A-4EE2-BEF2-8BAECBF8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Przedszkole klasztorwegrow</cp:lastModifiedBy>
  <cp:revision>2</cp:revision>
  <cp:lastPrinted>2020-01-12T13:37:00Z</cp:lastPrinted>
  <dcterms:created xsi:type="dcterms:W3CDTF">2020-03-08T14:21:00Z</dcterms:created>
  <dcterms:modified xsi:type="dcterms:W3CDTF">2020-03-08T14:21:00Z</dcterms:modified>
</cp:coreProperties>
</file>